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4025"/>
      </w:tblGrid>
      <w:tr w:rsidR="00D657B6" w:rsidRPr="0012151C" w14:paraId="0C188392" w14:textId="77777777" w:rsidTr="007A1C18">
        <w:trPr>
          <w:trHeight w:val="1590"/>
        </w:trPr>
        <w:tc>
          <w:tcPr>
            <w:tcW w:w="4989" w:type="dxa"/>
          </w:tcPr>
          <w:sdt>
            <w:sdtPr>
              <w:rPr>
                <w:sz w:val="22"/>
                <w:szCs w:val="22"/>
              </w:rPr>
              <w:alias w:val="Absender Adressblock"/>
              <w:tag w:val="Absender Adressblock"/>
              <w:id w:val="1049578697"/>
              <w:placeholder>
                <w:docPart w:val="B61EEDC1D5D1437ABAD1BF96EFAB7478"/>
              </w:placeholder>
              <w:temporary/>
              <w15:color w:val="FF00FF"/>
              <w:text w:multiLine="1"/>
            </w:sdtPr>
            <w:sdtContent>
              <w:p w14:paraId="7EA2BC35" w14:textId="333A811F" w:rsidR="00D657B6" w:rsidRPr="00175F40" w:rsidRDefault="00AB442C" w:rsidP="007A1C18">
                <w:pPr>
                  <w:pStyle w:val="Datum"/>
                  <w:tabs>
                    <w:tab w:val="clear" w:pos="4962"/>
                  </w:tabs>
                  <w:ind w:right="459"/>
                  <w:rPr>
                    <w:sz w:val="22"/>
                    <w:szCs w:val="22"/>
                  </w:rPr>
                </w:pPr>
                <w:r>
                  <w:rPr>
                    <w:sz w:val="22"/>
                    <w:szCs w:val="22"/>
                  </w:rPr>
                  <w:t>Nome e cognome</w:t>
                </w:r>
                <w:r w:rsidRPr="00175F40">
                  <w:rPr>
                    <w:sz w:val="22"/>
                    <w:szCs w:val="22"/>
                  </w:rPr>
                  <w:t xml:space="preserve"> </w:t>
                </w:r>
                <w:r w:rsidR="00D657B6" w:rsidRPr="00175F40">
                  <w:rPr>
                    <w:sz w:val="22"/>
                    <w:szCs w:val="22"/>
                  </w:rPr>
                  <w:br/>
                </w:r>
                <w:r>
                  <w:rPr>
                    <w:sz w:val="22"/>
                    <w:szCs w:val="22"/>
                  </w:rPr>
                  <w:t>Indirizzo</w:t>
                </w:r>
                <w:r w:rsidR="00D657B6" w:rsidRPr="00175F40">
                  <w:rPr>
                    <w:sz w:val="22"/>
                    <w:szCs w:val="22"/>
                  </w:rPr>
                  <w:br/>
                </w:r>
                <w:r>
                  <w:rPr>
                    <w:sz w:val="22"/>
                    <w:szCs w:val="22"/>
                  </w:rPr>
                  <w:t>NPA località</w:t>
                </w:r>
              </w:p>
            </w:sdtContent>
          </w:sdt>
          <w:p w14:paraId="441B3A4F" w14:textId="77777777" w:rsidR="00D657B6" w:rsidRPr="00175F40" w:rsidRDefault="00D657B6" w:rsidP="007A1C18">
            <w:pPr>
              <w:pStyle w:val="Datum"/>
              <w:rPr>
                <w:sz w:val="22"/>
                <w:szCs w:val="22"/>
              </w:rPr>
            </w:pPr>
          </w:p>
          <w:p w14:paraId="6398C8AE" w14:textId="7D94F82B" w:rsidR="00D657B6" w:rsidRPr="00175F40" w:rsidRDefault="00AB442C" w:rsidP="007A1C18">
            <w:pPr>
              <w:pStyle w:val="Datum"/>
            </w:pPr>
            <w:r>
              <w:rPr>
                <w:sz w:val="22"/>
                <w:szCs w:val="22"/>
              </w:rPr>
              <w:t xml:space="preserve">Novembre </w:t>
            </w:r>
            <w:r w:rsidR="00D657B6" w:rsidRPr="00175F40">
              <w:rPr>
                <w:sz w:val="22"/>
                <w:szCs w:val="22"/>
              </w:rPr>
              <w:t>2018</w:t>
            </w:r>
          </w:p>
        </w:tc>
        <w:tc>
          <w:tcPr>
            <w:tcW w:w="4025" w:type="dxa"/>
          </w:tcPr>
          <w:p w14:paraId="2D78D3F5" w14:textId="77777777" w:rsidR="00AB442C" w:rsidRDefault="00AB442C" w:rsidP="00AB442C">
            <w:r w:rsidRPr="00AB442C">
              <w:t>Presidente della Confederazione</w:t>
            </w:r>
          </w:p>
          <w:p w14:paraId="4ED33CF1" w14:textId="058AE85B" w:rsidR="00AB442C" w:rsidRPr="00AB442C" w:rsidRDefault="00AB442C" w:rsidP="00AB442C">
            <w:r>
              <w:t xml:space="preserve">Alain </w:t>
            </w:r>
            <w:proofErr w:type="spellStart"/>
            <w:r w:rsidRPr="00AB442C">
              <w:t>Berset</w:t>
            </w:r>
            <w:proofErr w:type="spellEnd"/>
          </w:p>
          <w:p w14:paraId="18D5C856" w14:textId="5CF6D21F" w:rsidR="00AB442C" w:rsidRPr="00AB442C" w:rsidRDefault="00AB442C" w:rsidP="00AB442C">
            <w:r w:rsidRPr="00AB442C">
              <w:t>Dipartimento federale dell’interno</w:t>
            </w:r>
          </w:p>
          <w:p w14:paraId="5C735C77" w14:textId="77777777" w:rsidR="00AB442C" w:rsidRPr="00AB442C" w:rsidRDefault="00AB442C" w:rsidP="00AB442C">
            <w:r w:rsidRPr="00AB442C">
              <w:t>Segreteria generale SG-DFI</w:t>
            </w:r>
          </w:p>
          <w:p w14:paraId="50AF172C" w14:textId="77777777" w:rsidR="00AB442C" w:rsidRPr="00AB442C" w:rsidRDefault="00AB442C" w:rsidP="00AB442C">
            <w:proofErr w:type="spellStart"/>
            <w:r w:rsidRPr="00AB442C">
              <w:t>Inselgasse</w:t>
            </w:r>
            <w:proofErr w:type="spellEnd"/>
            <w:r w:rsidRPr="00AB442C">
              <w:t xml:space="preserve"> 1</w:t>
            </w:r>
          </w:p>
          <w:p w14:paraId="7E5488FE" w14:textId="45F5828D" w:rsidR="00D657B6" w:rsidRPr="007C0B2A" w:rsidRDefault="00AB442C" w:rsidP="00AB442C">
            <w:r w:rsidRPr="00AB442C">
              <w:t>3003 Berna</w:t>
            </w:r>
          </w:p>
        </w:tc>
      </w:tr>
    </w:tbl>
    <w:p w14:paraId="11991CF9" w14:textId="77777777" w:rsidR="00AB442C" w:rsidRDefault="00AB442C" w:rsidP="00AB442C">
      <w:pPr>
        <w:pStyle w:val="Brieftitel"/>
        <w:spacing w:before="700"/>
      </w:pPr>
      <w:r>
        <w:t>Gli psicoterapeuti richiedono l’introduzione del modello della prescrizione</w:t>
      </w:r>
    </w:p>
    <w:p w14:paraId="39F92C30" w14:textId="77777777" w:rsidR="00AB442C" w:rsidRPr="004331CC" w:rsidRDefault="00AB442C" w:rsidP="00AB442C">
      <w:pPr>
        <w:pStyle w:val="Brieftitel"/>
        <w:rPr>
          <w:b w:val="0"/>
        </w:rPr>
      </w:pPr>
      <w:r>
        <w:rPr>
          <w:b w:val="0"/>
        </w:rPr>
        <w:t>Onorevole Presidente della Confederazione,</w:t>
      </w:r>
    </w:p>
    <w:p w14:paraId="2720FBF7" w14:textId="77777777" w:rsidR="00AB442C" w:rsidRDefault="00AB442C" w:rsidP="00AB442C">
      <w:pPr>
        <w:rPr>
          <w:rFonts w:asciiTheme="majorHAnsi" w:hAnsiTheme="majorHAnsi"/>
        </w:rPr>
      </w:pPr>
    </w:p>
    <w:p w14:paraId="376EF3FE" w14:textId="77777777" w:rsidR="00AB442C" w:rsidRDefault="00AB442C" w:rsidP="00AB442C">
      <w:pPr>
        <w:rPr>
          <w:rFonts w:asciiTheme="majorHAnsi" w:hAnsiTheme="majorHAnsi"/>
        </w:rPr>
      </w:pPr>
      <w:r>
        <w:rPr>
          <w:rFonts w:asciiTheme="majorHAnsi" w:hAnsiTheme="majorHAnsi"/>
        </w:rPr>
        <w:t xml:space="preserve">le malattie psichiche rientrano tra le patologie più diffuse nel nostro Paese e, oltre a profonde sofferenze individuali, causano costi considerevoli per l’economia. Oggigiorno questi disturbi possono essere curati con successo e i risultati scientifici raggiunti in questo campo sono ragguardevoli. Con metodi terapeutici riconosciuti e scientificamente provati, i medici e gli psicologi con formazione completare in psicoterapia seguono gli individui affetti da disturbi psichici. </w:t>
      </w:r>
      <w:proofErr w:type="gramStart"/>
      <w:r>
        <w:rPr>
          <w:rFonts w:asciiTheme="majorHAnsi" w:hAnsiTheme="majorHAnsi"/>
        </w:rPr>
        <w:t>Tuttavia</w:t>
      </w:r>
      <w:proofErr w:type="gramEnd"/>
      <w:r>
        <w:rPr>
          <w:rFonts w:asciiTheme="majorHAnsi" w:hAnsiTheme="majorHAnsi"/>
        </w:rPr>
        <w:t xml:space="preserve"> l’assicurazione di base copre solo le terapie eseguite da medici o delegate da questi ultimi a psicologi che lavorano alle dipendenze di uno studio medico. </w:t>
      </w:r>
    </w:p>
    <w:p w14:paraId="36933921" w14:textId="77777777" w:rsidR="00AB442C" w:rsidRDefault="00AB442C" w:rsidP="00AB442C">
      <w:pPr>
        <w:rPr>
          <w:rFonts w:asciiTheme="majorHAnsi" w:hAnsiTheme="majorHAnsi"/>
        </w:rPr>
      </w:pPr>
    </w:p>
    <w:p w14:paraId="4903895E" w14:textId="77777777" w:rsidR="00AB442C" w:rsidRDefault="00AB442C" w:rsidP="00AB442C">
      <w:pPr>
        <w:rPr>
          <w:rFonts w:asciiTheme="majorHAnsi" w:hAnsiTheme="majorHAnsi"/>
        </w:rPr>
      </w:pPr>
      <w:r>
        <w:rPr>
          <w:rFonts w:asciiTheme="majorHAnsi" w:hAnsiTheme="majorHAnsi"/>
        </w:rPr>
        <w:t xml:space="preserve">La psicoterapia è una professione accademica indipendente, menzionata espressamente nella </w:t>
      </w:r>
      <w:proofErr w:type="spellStart"/>
      <w:r>
        <w:rPr>
          <w:rFonts w:asciiTheme="majorHAnsi" w:hAnsiTheme="majorHAnsi"/>
        </w:rPr>
        <w:t>LAMal</w:t>
      </w:r>
      <w:proofErr w:type="spellEnd"/>
      <w:r>
        <w:rPr>
          <w:rFonts w:asciiTheme="majorHAnsi" w:hAnsiTheme="majorHAnsi"/>
        </w:rPr>
        <w:t xml:space="preserve"> e disciplinata dalla </w:t>
      </w:r>
      <w:proofErr w:type="spellStart"/>
      <w:r>
        <w:rPr>
          <w:rFonts w:asciiTheme="majorHAnsi" w:hAnsiTheme="majorHAnsi"/>
        </w:rPr>
        <w:t>LPPsi</w:t>
      </w:r>
      <w:proofErr w:type="spellEnd"/>
      <w:r>
        <w:rPr>
          <w:rFonts w:asciiTheme="majorHAnsi" w:hAnsiTheme="majorHAnsi"/>
        </w:rPr>
        <w:t xml:space="preserve"> dal 2013. Di conseguenza non sussiste più alcun fondamento a sostegno di questo modello della delega che, di fatto, costringe gli psicoterapeuti alla subordinazione e che, non rispecchiando le intenzioni del legislatore, risulta oggi ingiustificato.</w:t>
      </w:r>
    </w:p>
    <w:p w14:paraId="27B9C7F2" w14:textId="77777777" w:rsidR="00AB442C" w:rsidRDefault="00AB442C" w:rsidP="00AB442C">
      <w:pPr>
        <w:rPr>
          <w:rFonts w:asciiTheme="majorHAnsi" w:hAnsiTheme="majorHAnsi"/>
        </w:rPr>
      </w:pPr>
    </w:p>
    <w:p w14:paraId="1D385EDD" w14:textId="77777777" w:rsidR="00AB442C" w:rsidRPr="004323F0" w:rsidRDefault="00AB442C" w:rsidP="00AB442C">
      <w:pPr>
        <w:rPr>
          <w:rFonts w:asciiTheme="majorHAnsi" w:hAnsiTheme="majorHAnsi"/>
        </w:rPr>
      </w:pPr>
      <w:r>
        <w:rPr>
          <w:rFonts w:asciiTheme="majorHAnsi" w:hAnsiTheme="majorHAnsi"/>
        </w:rPr>
        <w:t xml:space="preserve">Ci appelliamo a Lei, onorevole Presidente della Confederazione </w:t>
      </w:r>
      <w:proofErr w:type="spellStart"/>
      <w:r>
        <w:rPr>
          <w:rFonts w:asciiTheme="majorHAnsi" w:hAnsiTheme="majorHAnsi"/>
        </w:rPr>
        <w:t>Berset</w:t>
      </w:r>
      <w:proofErr w:type="spellEnd"/>
      <w:r>
        <w:rPr>
          <w:rFonts w:asciiTheme="majorHAnsi" w:hAnsiTheme="majorHAnsi"/>
        </w:rPr>
        <w:t xml:space="preserve">, affinché metta finalmente la parola fine all’indegno modello della delega e introduca quello della prescrizione. Il ripetuto rinvio e infine la sospensione del modello della prescrizione dopo anni di proficua collaborazione e in seguito alla previsione di una soluzione tempestiva ed efficace da parte del Vostro Dipartimento ci appaiono ingiusti, sleali e, permetteteci di dirlo, anche lesivi del principio di buona fede. </w:t>
      </w:r>
    </w:p>
    <w:p w14:paraId="169C16DC" w14:textId="77777777" w:rsidR="00AB442C" w:rsidRPr="004323F0" w:rsidRDefault="00AB442C" w:rsidP="00AB442C">
      <w:pPr>
        <w:rPr>
          <w:rFonts w:asciiTheme="majorHAnsi" w:hAnsiTheme="majorHAnsi"/>
        </w:rPr>
      </w:pPr>
    </w:p>
    <w:p w14:paraId="7D25AFD7" w14:textId="77777777" w:rsidR="00AB442C" w:rsidRDefault="00AB442C" w:rsidP="00AB442C">
      <w:pPr>
        <w:widowControl w:val="0"/>
        <w:spacing w:line="233" w:lineRule="auto"/>
        <w:rPr>
          <w:rFonts w:asciiTheme="majorHAnsi" w:hAnsiTheme="majorHAnsi"/>
        </w:rPr>
      </w:pPr>
      <w:r>
        <w:rPr>
          <w:rFonts w:asciiTheme="majorHAnsi" w:hAnsiTheme="majorHAnsi"/>
        </w:rPr>
        <w:t>Gli psicoterapeuti psicologi possiedono un’ampia formazione che abbraccia anche il gruppo particolarmente vulnerabile dei bambini e degli adolescenti, ambito in cui l’offerta insufficiente di prestazioni psichiatriche risulta particolarmente drammatica. Nel prossimo futuro, inoltre, numerosi psichiatri chiuderanno il proprio studio per ragioni di età, il che contribuirà ad accentuare le carenze riscontrate nell’assistenza psicoterapeutica in alcune parti del Paese. Oltre a migliorare l’accesso alla psicoterapia e consentire di ovviare ai costi aggiuntivi derivanti da un trattamento psicoterapeutico non somministrato in modo tempestivo, come perdite di produttività, assenze dal lavoro e costi sociali, il modello della prescrizione crea maggiore trasparenza ed elimina i considerevoli e dispendiosi oneri amministrativi, che non producono benefici per nessuno.</w:t>
      </w:r>
    </w:p>
    <w:p w14:paraId="29D7B49B" w14:textId="77777777" w:rsidR="00AB442C" w:rsidRDefault="00AB442C" w:rsidP="00AB442C">
      <w:pPr>
        <w:widowControl w:val="0"/>
        <w:spacing w:line="233" w:lineRule="auto"/>
        <w:rPr>
          <w:rFonts w:asciiTheme="majorHAnsi" w:hAnsiTheme="majorHAnsi"/>
        </w:rPr>
      </w:pPr>
    </w:p>
    <w:p w14:paraId="53386E8E" w14:textId="3EBEE20B" w:rsidR="00AB442C" w:rsidRDefault="00AB442C" w:rsidP="00AB442C">
      <w:pPr>
        <w:widowControl w:val="0"/>
        <w:spacing w:line="233" w:lineRule="auto"/>
        <w:rPr>
          <w:rFonts w:asciiTheme="majorHAnsi" w:hAnsiTheme="majorHAnsi"/>
        </w:rPr>
      </w:pPr>
      <w:r>
        <w:rPr>
          <w:rFonts w:asciiTheme="majorHAnsi" w:hAnsiTheme="majorHAnsi"/>
        </w:rPr>
        <w:t>Vogliate gradire, Onorevole Presidente della Confederazione,</w:t>
      </w:r>
      <w:r w:rsidR="00301C3A">
        <w:rPr>
          <w:rFonts w:asciiTheme="majorHAnsi" w:hAnsiTheme="majorHAnsi"/>
        </w:rPr>
        <w:br/>
      </w:r>
      <w:bookmarkStart w:id="0" w:name="_GoBack"/>
      <w:bookmarkEnd w:id="0"/>
      <w:r>
        <w:rPr>
          <w:rFonts w:asciiTheme="majorHAnsi" w:hAnsiTheme="majorHAnsi"/>
        </w:rPr>
        <w:t>l’espressione della nostra massima stima.</w:t>
      </w:r>
    </w:p>
    <w:p w14:paraId="73FC7811" w14:textId="3EF68FDE" w:rsidR="00D657B6" w:rsidRDefault="00D657B6" w:rsidP="00D657B6"/>
    <w:p w14:paraId="13FA1BC1" w14:textId="7D07885C" w:rsidR="00301C3A" w:rsidRDefault="00301C3A" w:rsidP="00D657B6"/>
    <w:p w14:paraId="25073C0B" w14:textId="77777777" w:rsidR="00301C3A" w:rsidRPr="0012151C" w:rsidRDefault="00301C3A" w:rsidP="00D657B6"/>
    <w:p w14:paraId="37971EE9" w14:textId="5973A9A3" w:rsidR="00D657B6" w:rsidRPr="00301C3A" w:rsidRDefault="00D657B6" w:rsidP="00D657B6">
      <w:pPr>
        <w:rPr>
          <w:spacing w:val="-4"/>
        </w:rPr>
      </w:pPr>
      <w:sdt>
        <w:sdtPr>
          <w:rPr>
            <w:spacing w:val="-4"/>
          </w:rPr>
          <w:alias w:val="Funktion"/>
          <w:tag w:val="Funktion"/>
          <w:id w:val="-417024388"/>
          <w:placeholder>
            <w:docPart w:val="B61EEDC1D5D1437ABAD1BF96EFAB7478"/>
          </w:placeholder>
          <w15:color w:val="FF00FF"/>
          <w:text w:multiLine="1"/>
        </w:sdtPr>
        <w:sdtEndPr/>
        <w:sdtContent>
          <w:r w:rsidR="00301C3A" w:rsidRPr="00301C3A">
            <w:rPr>
              <w:spacing w:val="-4"/>
            </w:rPr>
            <w:t>Psicologa FSP, Psicologa specialista in psicoterapia FSP, Psicoterapeuta riconosciuto a livello federale</w:t>
          </w:r>
        </w:sdtContent>
      </w:sdt>
    </w:p>
    <w:p w14:paraId="3B899880" w14:textId="77777777" w:rsidR="00D657B6" w:rsidRDefault="00D657B6" w:rsidP="00D657B6"/>
    <w:sdt>
      <w:sdtPr>
        <w:alias w:val="Beilagen"/>
        <w:tag w:val="Beilagen"/>
        <w:id w:val="-1541357535"/>
        <w:placeholder>
          <w:docPart w:val="49D171D9E6634100B215CDC2DCA7F3D9"/>
        </w:placeholder>
        <w:temporary/>
        <w15:color w:val="FF00FF"/>
        <w:text w:multiLine="1"/>
      </w:sdtPr>
      <w:sdtContent>
        <w:p w14:paraId="28AC47C2" w14:textId="308CE225" w:rsidR="00D657B6" w:rsidRDefault="00301C3A" w:rsidP="00D657B6">
          <w:r>
            <w:t>Allegati</w:t>
          </w:r>
          <w:r w:rsidR="00D657B6">
            <w:t xml:space="preserve">: </w:t>
          </w:r>
          <w:r>
            <w:t xml:space="preserve">diplomi accademici, formazioni </w:t>
          </w:r>
          <w:proofErr w:type="spellStart"/>
          <w:r>
            <w:t>postgraduali</w:t>
          </w:r>
          <w:proofErr w:type="spellEnd"/>
          <w:r>
            <w:t xml:space="preserve"> comprese</w:t>
          </w:r>
        </w:p>
      </w:sdtContent>
    </w:sdt>
    <w:sectPr w:rsidR="00D657B6" w:rsidSect="00551B1C">
      <w:footerReference w:type="default" r:id="rId11"/>
      <w:footerReference w:type="first" r:id="rId12"/>
      <w:pgSz w:w="11906" w:h="16838" w:code="9"/>
      <w:pgMar w:top="1775" w:right="1134" w:bottom="1134" w:left="181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11404" w14:textId="77777777" w:rsidR="00EE7323" w:rsidRDefault="00EE7323" w:rsidP="00AA53BF">
      <w:r>
        <w:separator/>
      </w:r>
    </w:p>
  </w:endnote>
  <w:endnote w:type="continuationSeparator" w:id="0">
    <w:p w14:paraId="204E3C19" w14:textId="77777777" w:rsidR="00EE7323" w:rsidRDefault="00EE7323" w:rsidP="00AA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inionPro-Regular">
    <w:altName w:val="Calibri"/>
    <w:panose1 w:val="02040503050306020203"/>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D964" w14:textId="02890030" w:rsidR="00EE7323" w:rsidRDefault="00EE7323" w:rsidP="00AA53BF">
    <w:pPr>
      <w:pStyle w:val="Fuzeile"/>
    </w:pPr>
    <w:r>
      <w:rPr>
        <w:noProof/>
        <w:lang w:eastAsia="it-CH"/>
      </w:rPr>
      <mc:AlternateContent>
        <mc:Choice Requires="wps">
          <w:drawing>
            <wp:anchor distT="0" distB="0" distL="114300" distR="114300" simplePos="0" relativeHeight="251662335" behindDoc="0" locked="1" layoutInCell="1" allowOverlap="1" wp14:anchorId="5E750908" wp14:editId="4288509A">
              <wp:simplePos x="0" y="0"/>
              <wp:positionH relativeFrom="page">
                <wp:posOffset>6094730</wp:posOffset>
              </wp:positionH>
              <wp:positionV relativeFrom="page">
                <wp:align>bottom</wp:align>
              </wp:positionV>
              <wp:extent cx="741680" cy="56896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6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0C337" w14:textId="413A3588" w:rsidR="00EE7323" w:rsidRPr="00AA53BF" w:rsidRDefault="00EE7323" w:rsidP="00AA53BF">
                          <w:pPr>
                            <w:rPr>
                              <w:rStyle w:val="Seitenzahl"/>
                            </w:rPr>
                          </w:pPr>
                          <w:r w:rsidRPr="00AA53BF">
                            <w:rPr>
                              <w:rStyle w:val="Seitenzahl"/>
                            </w:rPr>
                            <w:fldChar w:fldCharType="begin"/>
                          </w:r>
                          <w:r w:rsidRPr="00AA53BF">
                            <w:rPr>
                              <w:rStyle w:val="Seitenzahl"/>
                            </w:rPr>
                            <w:instrText xml:space="preserve"> IF </w:instrText>
                          </w:r>
                          <w:sdt>
                            <w:sdtPr>
                              <w:rPr>
                                <w:rStyle w:val="Seitenzahl"/>
                              </w:rPr>
                              <w:id w:val="-2143876231"/>
                              <w:docPartObj>
                                <w:docPartGallery w:val="Page Numbers (Top of Page)"/>
                                <w:docPartUnique/>
                              </w:docPartObj>
                            </w:sdtPr>
                            <w:sdtEndPr>
                              <w:rPr>
                                <w:rStyle w:val="Seitenzahl"/>
                              </w:rPr>
                            </w:sdtEndPr>
                            <w:sdtContent>
                              <w:r w:rsidRPr="00AA53BF">
                                <w:rPr>
                                  <w:rStyle w:val="Seitenzahl"/>
                                </w:rPr>
                                <w:fldChar w:fldCharType="begin"/>
                              </w:r>
                              <w:r w:rsidRPr="00AA53BF">
                                <w:rPr>
                                  <w:rStyle w:val="Seitenzahl"/>
                                </w:rPr>
                                <w:instrText xml:space="preserve"> Numpages  </w:instrText>
                              </w:r>
                              <w:r w:rsidRPr="00AA53BF">
                                <w:rPr>
                                  <w:rStyle w:val="Seitenzahl"/>
                                </w:rPr>
                                <w:fldChar w:fldCharType="separate"/>
                              </w:r>
                              <w:r w:rsidR="00301C3A">
                                <w:rPr>
                                  <w:rStyle w:val="Seitenzahl"/>
                                  <w:noProof/>
                                </w:rPr>
                                <w:instrText>2</w:instrText>
                              </w:r>
                              <w:r w:rsidRPr="00AA53BF">
                                <w:rPr>
                                  <w:rStyle w:val="Seitenzahl"/>
                                </w:rPr>
                                <w:fldChar w:fldCharType="end"/>
                              </w:r>
                              <w:r w:rsidRPr="00AA53BF">
                                <w:rPr>
                                  <w:rStyle w:val="Seitenzahl"/>
                                </w:rPr>
                                <w:instrText xml:space="preserve"> = 1</w:instrText>
                              </w:r>
                            </w:sdtContent>
                          </w:sdt>
                          <w:r w:rsidRPr="00AA53BF">
                            <w:rPr>
                              <w:rStyle w:val="Seitenzahl"/>
                            </w:rPr>
                            <w:instrText xml:space="preserve"> "" "</w:instrText>
                          </w:r>
                          <w:r>
                            <w:rPr>
                              <w:rStyle w:val="Seitenzahl"/>
                            </w:rPr>
                            <w:instrText xml:space="preserve">Seite </w:instrText>
                          </w:r>
                          <w:r w:rsidRPr="00AA53BF">
                            <w:rPr>
                              <w:rStyle w:val="Seitenzahl"/>
                            </w:rPr>
                            <w:fldChar w:fldCharType="begin"/>
                          </w:r>
                          <w:r w:rsidRPr="00AA53BF">
                            <w:rPr>
                              <w:rStyle w:val="Seitenzahl"/>
                            </w:rPr>
                            <w:instrText xml:space="preserve"> PAGE </w:instrText>
                          </w:r>
                          <w:r w:rsidRPr="00AA53BF">
                            <w:rPr>
                              <w:rStyle w:val="Seitenzahl"/>
                            </w:rPr>
                            <w:fldChar w:fldCharType="separate"/>
                          </w:r>
                          <w:r w:rsidR="00301C3A">
                            <w:rPr>
                              <w:rStyle w:val="Seitenzahl"/>
                              <w:noProof/>
                            </w:rPr>
                            <w:instrText>2</w:instrText>
                          </w:r>
                          <w:r w:rsidRPr="00AA53BF">
                            <w:rPr>
                              <w:rStyle w:val="Seitenzahl"/>
                            </w:rPr>
                            <w:fldChar w:fldCharType="end"/>
                          </w:r>
                          <w:r>
                            <w:rPr>
                              <w:rStyle w:val="Seitenzahl"/>
                            </w:rPr>
                            <w:instrText xml:space="preserve"> von </w:instrText>
                          </w:r>
                          <w:sdt>
                            <w:sdtPr>
                              <w:rPr>
                                <w:rStyle w:val="Seitenzahl"/>
                              </w:rPr>
                              <w:id w:val="-1584444524"/>
                              <w:docPartObj>
                                <w:docPartGallery w:val="Page Numbers (Top of Page)"/>
                                <w:docPartUnique/>
                              </w:docPartObj>
                            </w:sdtPr>
                            <w:sdtEndPr>
                              <w:rPr>
                                <w:rStyle w:val="Seitenzahl"/>
                              </w:rPr>
                            </w:sdtEndPr>
                            <w:sdtContent>
                              <w:r w:rsidRPr="00AA53BF">
                                <w:rPr>
                                  <w:rStyle w:val="Seitenzahl"/>
                                </w:rPr>
                                <w:fldChar w:fldCharType="begin"/>
                              </w:r>
                              <w:r w:rsidRPr="00AA53BF">
                                <w:rPr>
                                  <w:rStyle w:val="Seitenzahl"/>
                                </w:rPr>
                                <w:instrText xml:space="preserve"> NUMPAGES  </w:instrText>
                              </w:r>
                              <w:r w:rsidRPr="00AA53BF">
                                <w:rPr>
                                  <w:rStyle w:val="Seitenzahl"/>
                                </w:rPr>
                                <w:fldChar w:fldCharType="separate"/>
                              </w:r>
                              <w:r w:rsidR="00301C3A">
                                <w:rPr>
                                  <w:rStyle w:val="Seitenzahl"/>
                                  <w:noProof/>
                                </w:rPr>
                                <w:instrText>2</w:instrText>
                              </w:r>
                              <w:r w:rsidRPr="00AA53BF">
                                <w:rPr>
                                  <w:rStyle w:val="Seitenzahl"/>
                                </w:rPr>
                                <w:fldChar w:fldCharType="end"/>
                              </w:r>
                            </w:sdtContent>
                          </w:sdt>
                          <w:r w:rsidRPr="00AA53BF">
                            <w:rPr>
                              <w:rStyle w:val="Seitenzahl"/>
                            </w:rPr>
                            <w:instrText>"</w:instrText>
                          </w:r>
                          <w:r w:rsidRPr="00AA53BF">
                            <w:rPr>
                              <w:rStyle w:val="Seitenzahl"/>
                            </w:rPr>
                            <w:fldChar w:fldCharType="separate"/>
                          </w:r>
                          <w:r w:rsidR="00301C3A">
                            <w:rPr>
                              <w:rStyle w:val="Seitenzahl"/>
                              <w:noProof/>
                            </w:rPr>
                            <w:t xml:space="preserve">Seite 2 von </w:t>
                          </w:r>
                          <w:r w:rsidR="00301C3A">
                            <w:rPr>
                              <w:rStyle w:val="Seitenzahl"/>
                              <w:noProof/>
                            </w:rPr>
                            <w:t>2</w:t>
                          </w:r>
                          <w:r w:rsidRPr="00AA53BF">
                            <w:rPr>
                              <w:rStyle w:val="Seitenzahl"/>
                            </w:rPr>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0908" id="_x0000_t202" coordsize="21600,21600" o:spt="202" path="m,l,21600r21600,l21600,xe">
              <v:stroke joinstyle="miter"/>
              <v:path gradientshapeok="t" o:connecttype="rect"/>
            </v:shapetype>
            <v:shape id="Textfeld 3" o:spid="_x0000_s1026" type="#_x0000_t202" style="position:absolute;margin-left:479.9pt;margin-top:0;width:58.4pt;height:44.8pt;z-index:251662335;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" filled="f" stroked="f" strokeweight=".5pt">
              <v:textbox inset="0,0,0,9mm">
                <w:txbxContent>
                  <w:p w14:paraId="52B0C337" w14:textId="413A3588" w:rsidR="00EE7323" w:rsidRPr="00AA53BF" w:rsidRDefault="00EE7323" w:rsidP="00AA53BF">
                    <w:pPr>
                      <w:rPr>
                        <w:rStyle w:val="Seitenzahl"/>
                      </w:rPr>
                    </w:pPr>
                    <w:r w:rsidRPr="00AA53BF">
                      <w:rPr>
                        <w:rStyle w:val="Seitenzahl"/>
                      </w:rPr>
                      <w:fldChar w:fldCharType="begin"/>
                    </w:r>
                    <w:r w:rsidRPr="00AA53BF">
                      <w:rPr>
                        <w:rStyle w:val="Seitenzahl"/>
                      </w:rPr>
                      <w:instrText xml:space="preserve"> IF </w:instrText>
                    </w:r>
                    <w:sdt>
                      <w:sdtPr>
                        <w:rPr>
                          <w:rStyle w:val="Seitenzahl"/>
                        </w:rPr>
                        <w:id w:val="-2143876231"/>
                        <w:docPartObj>
                          <w:docPartGallery w:val="Page Numbers (Top of Page)"/>
                          <w:docPartUnique/>
                        </w:docPartObj>
                      </w:sdtPr>
                      <w:sdtEndPr>
                        <w:rPr>
                          <w:rStyle w:val="Seitenzahl"/>
                        </w:rPr>
                      </w:sdtEndPr>
                      <w:sdtContent>
                        <w:r w:rsidRPr="00AA53BF">
                          <w:rPr>
                            <w:rStyle w:val="Seitenzahl"/>
                          </w:rPr>
                          <w:fldChar w:fldCharType="begin"/>
                        </w:r>
                        <w:r w:rsidRPr="00AA53BF">
                          <w:rPr>
                            <w:rStyle w:val="Seitenzahl"/>
                          </w:rPr>
                          <w:instrText xml:space="preserve"> Numpages  </w:instrText>
                        </w:r>
                        <w:r w:rsidRPr="00AA53BF">
                          <w:rPr>
                            <w:rStyle w:val="Seitenzahl"/>
                          </w:rPr>
                          <w:fldChar w:fldCharType="separate"/>
                        </w:r>
                        <w:r w:rsidR="00301C3A">
                          <w:rPr>
                            <w:rStyle w:val="Seitenzahl"/>
                            <w:noProof/>
                          </w:rPr>
                          <w:instrText>2</w:instrText>
                        </w:r>
                        <w:r w:rsidRPr="00AA53BF">
                          <w:rPr>
                            <w:rStyle w:val="Seitenzahl"/>
                          </w:rPr>
                          <w:fldChar w:fldCharType="end"/>
                        </w:r>
                        <w:r w:rsidRPr="00AA53BF">
                          <w:rPr>
                            <w:rStyle w:val="Seitenzahl"/>
                          </w:rPr>
                          <w:instrText xml:space="preserve"> = 1</w:instrText>
                        </w:r>
                      </w:sdtContent>
                    </w:sdt>
                    <w:r w:rsidRPr="00AA53BF">
                      <w:rPr>
                        <w:rStyle w:val="Seitenzahl"/>
                      </w:rPr>
                      <w:instrText xml:space="preserve"> "" "</w:instrText>
                    </w:r>
                    <w:r>
                      <w:rPr>
                        <w:rStyle w:val="Seitenzahl"/>
                      </w:rPr>
                      <w:instrText xml:space="preserve">Seite </w:instrText>
                    </w:r>
                    <w:r w:rsidRPr="00AA53BF">
                      <w:rPr>
                        <w:rStyle w:val="Seitenzahl"/>
                      </w:rPr>
                      <w:fldChar w:fldCharType="begin"/>
                    </w:r>
                    <w:r w:rsidRPr="00AA53BF">
                      <w:rPr>
                        <w:rStyle w:val="Seitenzahl"/>
                      </w:rPr>
                      <w:instrText xml:space="preserve"> PAGE </w:instrText>
                    </w:r>
                    <w:r w:rsidRPr="00AA53BF">
                      <w:rPr>
                        <w:rStyle w:val="Seitenzahl"/>
                      </w:rPr>
                      <w:fldChar w:fldCharType="separate"/>
                    </w:r>
                    <w:r w:rsidR="00301C3A">
                      <w:rPr>
                        <w:rStyle w:val="Seitenzahl"/>
                        <w:noProof/>
                      </w:rPr>
                      <w:instrText>2</w:instrText>
                    </w:r>
                    <w:r w:rsidRPr="00AA53BF">
                      <w:rPr>
                        <w:rStyle w:val="Seitenzahl"/>
                      </w:rPr>
                      <w:fldChar w:fldCharType="end"/>
                    </w:r>
                    <w:r>
                      <w:rPr>
                        <w:rStyle w:val="Seitenzahl"/>
                      </w:rPr>
                      <w:instrText xml:space="preserve"> von </w:instrText>
                    </w:r>
                    <w:sdt>
                      <w:sdtPr>
                        <w:rPr>
                          <w:rStyle w:val="Seitenzahl"/>
                        </w:rPr>
                        <w:id w:val="-1584444524"/>
                        <w:docPartObj>
                          <w:docPartGallery w:val="Page Numbers (Top of Page)"/>
                          <w:docPartUnique/>
                        </w:docPartObj>
                      </w:sdtPr>
                      <w:sdtEndPr>
                        <w:rPr>
                          <w:rStyle w:val="Seitenzahl"/>
                        </w:rPr>
                      </w:sdtEndPr>
                      <w:sdtContent>
                        <w:r w:rsidRPr="00AA53BF">
                          <w:rPr>
                            <w:rStyle w:val="Seitenzahl"/>
                          </w:rPr>
                          <w:fldChar w:fldCharType="begin"/>
                        </w:r>
                        <w:r w:rsidRPr="00AA53BF">
                          <w:rPr>
                            <w:rStyle w:val="Seitenzahl"/>
                          </w:rPr>
                          <w:instrText xml:space="preserve"> NUMPAGES  </w:instrText>
                        </w:r>
                        <w:r w:rsidRPr="00AA53BF">
                          <w:rPr>
                            <w:rStyle w:val="Seitenzahl"/>
                          </w:rPr>
                          <w:fldChar w:fldCharType="separate"/>
                        </w:r>
                        <w:r w:rsidR="00301C3A">
                          <w:rPr>
                            <w:rStyle w:val="Seitenzahl"/>
                            <w:noProof/>
                          </w:rPr>
                          <w:instrText>2</w:instrText>
                        </w:r>
                        <w:r w:rsidRPr="00AA53BF">
                          <w:rPr>
                            <w:rStyle w:val="Seitenzahl"/>
                          </w:rPr>
                          <w:fldChar w:fldCharType="end"/>
                        </w:r>
                      </w:sdtContent>
                    </w:sdt>
                    <w:r w:rsidRPr="00AA53BF">
                      <w:rPr>
                        <w:rStyle w:val="Seitenzahl"/>
                      </w:rPr>
                      <w:instrText>"</w:instrText>
                    </w:r>
                    <w:r w:rsidRPr="00AA53BF">
                      <w:rPr>
                        <w:rStyle w:val="Seitenzahl"/>
                      </w:rPr>
                      <w:fldChar w:fldCharType="separate"/>
                    </w:r>
                    <w:r w:rsidR="00301C3A">
                      <w:rPr>
                        <w:rStyle w:val="Seitenzahl"/>
                        <w:noProof/>
                      </w:rPr>
                      <w:t xml:space="preserve">Seite 2 von </w:t>
                    </w:r>
                    <w:r w:rsidR="00301C3A">
                      <w:rPr>
                        <w:rStyle w:val="Seitenzahl"/>
                        <w:noProof/>
                      </w:rPr>
                      <w:t>2</w:t>
                    </w:r>
                    <w:r w:rsidRPr="00AA53BF">
                      <w:rPr>
                        <w:rStyle w:val="Seitenzahl"/>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6C389" w14:textId="3EB948A3" w:rsidR="00D657B6" w:rsidRDefault="00D657B6">
    <w:pPr>
      <w:pStyle w:val="Fuzeile"/>
    </w:pPr>
    <w:r>
      <w:rPr>
        <w:noProof/>
        <w:position w:val="-2"/>
        <w:lang w:eastAsia="de-CH"/>
      </w:rPr>
      <w:drawing>
        <wp:anchor distT="0" distB="0" distL="114300" distR="114300" simplePos="0" relativeHeight="251665407" behindDoc="0" locked="0" layoutInCell="1" allowOverlap="1" wp14:anchorId="6C9D2CCC" wp14:editId="64CC8ED6">
          <wp:simplePos x="0" y="0"/>
          <wp:positionH relativeFrom="margin">
            <wp:align>right</wp:align>
          </wp:positionH>
          <wp:positionV relativeFrom="paragraph">
            <wp:posOffset>-135890</wp:posOffset>
          </wp:positionV>
          <wp:extent cx="632460" cy="25146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rotWithShape="1">
                  <a:blip r:embed="rId1"/>
                  <a:srcRect l="1" r="9205"/>
                  <a:stretch/>
                </pic:blipFill>
                <pic:spPr bwMode="auto">
                  <a:xfrm>
                    <a:off x="0" y="0"/>
                    <a:ext cx="632460" cy="251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position w:val="-2"/>
        <w:lang w:eastAsia="de-CH"/>
      </w:rPr>
      <w:drawing>
        <wp:anchor distT="0" distB="0" distL="114300" distR="114300" simplePos="0" relativeHeight="251666431" behindDoc="1" locked="0" layoutInCell="1" allowOverlap="1" wp14:anchorId="169083FB" wp14:editId="4123FEAA">
          <wp:simplePos x="0" y="0"/>
          <wp:positionH relativeFrom="margin">
            <wp:posOffset>3376295</wp:posOffset>
          </wp:positionH>
          <wp:positionV relativeFrom="paragraph">
            <wp:posOffset>-134620</wp:posOffset>
          </wp:positionV>
          <wp:extent cx="384810" cy="248285"/>
          <wp:effectExtent l="0" t="0" r="0" b="0"/>
          <wp:wrapTight wrapText="bothSides">
            <wp:wrapPolygon edited="0">
              <wp:start x="4277" y="0"/>
              <wp:lineTo x="0" y="3315"/>
              <wp:lineTo x="0" y="18230"/>
              <wp:lineTo x="3208" y="19887"/>
              <wp:lineTo x="13901" y="19887"/>
              <wp:lineTo x="20317" y="13258"/>
              <wp:lineTo x="20317" y="1657"/>
              <wp:lineTo x="14970" y="0"/>
              <wp:lineTo x="4277"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P_ohneSchrift_CMYK.png"/>
                  <pic:cNvPicPr/>
                </pic:nvPicPr>
                <pic:blipFill rotWithShape="1">
                  <a:blip r:embed="rId2"/>
                  <a:srcRect t="9101" b="8993"/>
                  <a:stretch/>
                </pic:blipFill>
                <pic:spPr bwMode="auto">
                  <a:xfrm>
                    <a:off x="0" y="0"/>
                    <a:ext cx="384810" cy="248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position w:val="-2"/>
        <w:lang w:eastAsia="de-CH"/>
      </w:rPr>
      <w:drawing>
        <wp:anchor distT="0" distB="0" distL="114300" distR="114300" simplePos="0" relativeHeight="251664383" behindDoc="1" locked="0" layoutInCell="1" allowOverlap="1" wp14:anchorId="1CED885E" wp14:editId="5F9531FF">
          <wp:simplePos x="0" y="0"/>
          <wp:positionH relativeFrom="page">
            <wp:posOffset>5114290</wp:posOffset>
          </wp:positionH>
          <wp:positionV relativeFrom="paragraph">
            <wp:posOffset>-93345</wp:posOffset>
          </wp:positionV>
          <wp:extent cx="941070" cy="167640"/>
          <wp:effectExtent l="0" t="0" r="0" b="3810"/>
          <wp:wrapTight wrapText="bothSides">
            <wp:wrapPolygon edited="0">
              <wp:start x="0" y="0"/>
              <wp:lineTo x="0" y="19636"/>
              <wp:lineTo x="20988" y="19636"/>
              <wp:lineTo x="20988"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941070" cy="167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9075A" w14:textId="77777777" w:rsidR="00EE7323" w:rsidRDefault="00EE7323" w:rsidP="00AA53BF">
      <w:r>
        <w:separator/>
      </w:r>
    </w:p>
  </w:footnote>
  <w:footnote w:type="continuationSeparator" w:id="0">
    <w:p w14:paraId="1CAD4F67" w14:textId="77777777" w:rsidR="00EE7323" w:rsidRDefault="00EE7323" w:rsidP="00AA5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94610"/>
    <w:multiLevelType w:val="hybridMultilevel"/>
    <w:tmpl w:val="2BFCEEB4"/>
    <w:lvl w:ilvl="0" w:tplc="9236AA6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69F13B4"/>
    <w:multiLevelType w:val="hybridMultilevel"/>
    <w:tmpl w:val="F0F6A15A"/>
    <w:lvl w:ilvl="0" w:tplc="B4EC4FD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6C35AD3"/>
    <w:multiLevelType w:val="multilevel"/>
    <w:tmpl w:val="8DB4C8FC"/>
    <w:lvl w:ilvl="0">
      <w:start w:val="1"/>
      <w:numFmt w:val="bullet"/>
      <w:lvlText w:val="‒"/>
      <w:lvlJc w:val="left"/>
      <w:pPr>
        <w:ind w:left="284" w:hanging="284"/>
      </w:pPr>
      <w:rPr>
        <w:rFonts w:ascii="Arial" w:hAnsi="Arial" w:hint="default"/>
      </w:rPr>
    </w:lvl>
    <w:lvl w:ilvl="1">
      <w:start w:val="1"/>
      <w:numFmt w:val="bullet"/>
      <w:pStyle w:val="Aufzhlung2"/>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E06DE1"/>
    <w:multiLevelType w:val="multilevel"/>
    <w:tmpl w:val="C4E4D39E"/>
    <w:lvl w:ilvl="0">
      <w:start w:val="1"/>
      <w:numFmt w:val="bullet"/>
      <w:pStyle w:val="Aufzhlung1"/>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7E7F246D"/>
    <w:multiLevelType w:val="hybridMultilevel"/>
    <w:tmpl w:val="1EEA3802"/>
    <w:lvl w:ilvl="0" w:tplc="096CBF9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4"/>
  </w:num>
  <w:num w:numId="14">
    <w:abstractNumId w:val="21"/>
  </w:num>
  <w:num w:numId="15">
    <w:abstractNumId w:val="19"/>
  </w:num>
  <w:num w:numId="16">
    <w:abstractNumId w:val="12"/>
  </w:num>
  <w:num w:numId="17">
    <w:abstractNumId w:val="1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num>
  <w:num w:numId="21">
    <w:abstractNumId w:val="20"/>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it-CH" w:vendorID="64" w:dllVersion="0" w:nlCheck="1" w:checkStyle="0"/>
  <w:activeWritingStyle w:appName="MSWord" w:lang="de-DE" w:vendorID="64" w:dllVersion="0" w:nlCheck="1" w:checkStyle="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55B"/>
    <w:rsid w:val="00002978"/>
    <w:rsid w:val="00003F07"/>
    <w:rsid w:val="0001010F"/>
    <w:rsid w:val="000266B7"/>
    <w:rsid w:val="000409C8"/>
    <w:rsid w:val="00041700"/>
    <w:rsid w:val="00046B95"/>
    <w:rsid w:val="0004778C"/>
    <w:rsid w:val="00063BC2"/>
    <w:rsid w:val="000701F1"/>
    <w:rsid w:val="00075BC7"/>
    <w:rsid w:val="000859AF"/>
    <w:rsid w:val="00096E8E"/>
    <w:rsid w:val="000A1B31"/>
    <w:rsid w:val="000B595D"/>
    <w:rsid w:val="000C49C1"/>
    <w:rsid w:val="000D1743"/>
    <w:rsid w:val="000E756F"/>
    <w:rsid w:val="00106688"/>
    <w:rsid w:val="001134C7"/>
    <w:rsid w:val="00113CB8"/>
    <w:rsid w:val="0012151C"/>
    <w:rsid w:val="00131540"/>
    <w:rsid w:val="00133FE5"/>
    <w:rsid w:val="001375AB"/>
    <w:rsid w:val="00144122"/>
    <w:rsid w:val="00154677"/>
    <w:rsid w:val="00167916"/>
    <w:rsid w:val="001F4A7E"/>
    <w:rsid w:val="001F4B8C"/>
    <w:rsid w:val="00201838"/>
    <w:rsid w:val="0020232E"/>
    <w:rsid w:val="0023205B"/>
    <w:rsid w:val="0023298F"/>
    <w:rsid w:val="002410C3"/>
    <w:rsid w:val="002463EB"/>
    <w:rsid w:val="0025644A"/>
    <w:rsid w:val="00262BF3"/>
    <w:rsid w:val="00267F71"/>
    <w:rsid w:val="00290E37"/>
    <w:rsid w:val="002C0F14"/>
    <w:rsid w:val="002C1B23"/>
    <w:rsid w:val="002D38AE"/>
    <w:rsid w:val="002E404E"/>
    <w:rsid w:val="002F06AA"/>
    <w:rsid w:val="00301C3A"/>
    <w:rsid w:val="003050C4"/>
    <w:rsid w:val="003211D0"/>
    <w:rsid w:val="0032330D"/>
    <w:rsid w:val="00333A1B"/>
    <w:rsid w:val="003514EE"/>
    <w:rsid w:val="00364EE3"/>
    <w:rsid w:val="00375834"/>
    <w:rsid w:val="0038287D"/>
    <w:rsid w:val="003C4375"/>
    <w:rsid w:val="003D0FAA"/>
    <w:rsid w:val="003E228A"/>
    <w:rsid w:val="003F1A56"/>
    <w:rsid w:val="003F4300"/>
    <w:rsid w:val="004059BA"/>
    <w:rsid w:val="004323F0"/>
    <w:rsid w:val="004331CC"/>
    <w:rsid w:val="00486DBB"/>
    <w:rsid w:val="00494FD7"/>
    <w:rsid w:val="004A039B"/>
    <w:rsid w:val="004A0703"/>
    <w:rsid w:val="004B0FDB"/>
    <w:rsid w:val="004C3537"/>
    <w:rsid w:val="004D0F2F"/>
    <w:rsid w:val="004D179F"/>
    <w:rsid w:val="00500294"/>
    <w:rsid w:val="00526C93"/>
    <w:rsid w:val="00535EA2"/>
    <w:rsid w:val="00537410"/>
    <w:rsid w:val="00551B1C"/>
    <w:rsid w:val="005560EC"/>
    <w:rsid w:val="00591832"/>
    <w:rsid w:val="00592841"/>
    <w:rsid w:val="005A7585"/>
    <w:rsid w:val="005B4DEC"/>
    <w:rsid w:val="005C6148"/>
    <w:rsid w:val="00603002"/>
    <w:rsid w:val="006044D5"/>
    <w:rsid w:val="00622FDC"/>
    <w:rsid w:val="00642F26"/>
    <w:rsid w:val="0065274C"/>
    <w:rsid w:val="00686D14"/>
    <w:rsid w:val="00687ED7"/>
    <w:rsid w:val="006C58A0"/>
    <w:rsid w:val="006E0F4E"/>
    <w:rsid w:val="006E35A6"/>
    <w:rsid w:val="006F0345"/>
    <w:rsid w:val="006F0469"/>
    <w:rsid w:val="00701CCF"/>
    <w:rsid w:val="00705076"/>
    <w:rsid w:val="0070673C"/>
    <w:rsid w:val="00711147"/>
    <w:rsid w:val="007218A6"/>
    <w:rsid w:val="007226F6"/>
    <w:rsid w:val="007277E3"/>
    <w:rsid w:val="00731A17"/>
    <w:rsid w:val="00734458"/>
    <w:rsid w:val="0073584A"/>
    <w:rsid w:val="007419CF"/>
    <w:rsid w:val="0074487E"/>
    <w:rsid w:val="00774E70"/>
    <w:rsid w:val="00796CEE"/>
    <w:rsid w:val="007C0B2A"/>
    <w:rsid w:val="007C374B"/>
    <w:rsid w:val="007E0460"/>
    <w:rsid w:val="00813E88"/>
    <w:rsid w:val="00841B44"/>
    <w:rsid w:val="008576C5"/>
    <w:rsid w:val="00870017"/>
    <w:rsid w:val="00883CC4"/>
    <w:rsid w:val="008858E4"/>
    <w:rsid w:val="008B150C"/>
    <w:rsid w:val="008B4FB3"/>
    <w:rsid w:val="00917F8B"/>
    <w:rsid w:val="009427E5"/>
    <w:rsid w:val="00953498"/>
    <w:rsid w:val="009613D8"/>
    <w:rsid w:val="00995CBA"/>
    <w:rsid w:val="0099678C"/>
    <w:rsid w:val="009B0009"/>
    <w:rsid w:val="009B0C96"/>
    <w:rsid w:val="009C222B"/>
    <w:rsid w:val="009C5BA2"/>
    <w:rsid w:val="009C67A8"/>
    <w:rsid w:val="009D201B"/>
    <w:rsid w:val="009D23F5"/>
    <w:rsid w:val="009D5D9C"/>
    <w:rsid w:val="009E2171"/>
    <w:rsid w:val="00A06695"/>
    <w:rsid w:val="00A126EB"/>
    <w:rsid w:val="00A2655B"/>
    <w:rsid w:val="00A427AC"/>
    <w:rsid w:val="00A57815"/>
    <w:rsid w:val="00A62F82"/>
    <w:rsid w:val="00A6713F"/>
    <w:rsid w:val="00A7133D"/>
    <w:rsid w:val="00AA53BF"/>
    <w:rsid w:val="00AB442C"/>
    <w:rsid w:val="00AC2D5B"/>
    <w:rsid w:val="00AD36B2"/>
    <w:rsid w:val="00AF024D"/>
    <w:rsid w:val="00AF47AE"/>
    <w:rsid w:val="00AF7CA8"/>
    <w:rsid w:val="00B14914"/>
    <w:rsid w:val="00B32ABB"/>
    <w:rsid w:val="00B356FF"/>
    <w:rsid w:val="00B36834"/>
    <w:rsid w:val="00B41FD3"/>
    <w:rsid w:val="00B70D03"/>
    <w:rsid w:val="00B803E7"/>
    <w:rsid w:val="00B87FED"/>
    <w:rsid w:val="00BA28BA"/>
    <w:rsid w:val="00BA4DDE"/>
    <w:rsid w:val="00BC655F"/>
    <w:rsid w:val="00BF7052"/>
    <w:rsid w:val="00C05FAB"/>
    <w:rsid w:val="00C27D65"/>
    <w:rsid w:val="00C51D2F"/>
    <w:rsid w:val="00C75798"/>
    <w:rsid w:val="00CA348A"/>
    <w:rsid w:val="00CB2CE6"/>
    <w:rsid w:val="00CB490B"/>
    <w:rsid w:val="00CD5811"/>
    <w:rsid w:val="00D3071E"/>
    <w:rsid w:val="00D61996"/>
    <w:rsid w:val="00D657B6"/>
    <w:rsid w:val="00D9415C"/>
    <w:rsid w:val="00DB7675"/>
    <w:rsid w:val="00DE7B77"/>
    <w:rsid w:val="00E25DCD"/>
    <w:rsid w:val="00E25DDC"/>
    <w:rsid w:val="00E269E1"/>
    <w:rsid w:val="00E45F13"/>
    <w:rsid w:val="00E510BC"/>
    <w:rsid w:val="00E61256"/>
    <w:rsid w:val="00E73CB2"/>
    <w:rsid w:val="00E839BA"/>
    <w:rsid w:val="00EA2FF8"/>
    <w:rsid w:val="00EA59B8"/>
    <w:rsid w:val="00EC2DF9"/>
    <w:rsid w:val="00EE6E36"/>
    <w:rsid w:val="00EE7323"/>
    <w:rsid w:val="00F016BC"/>
    <w:rsid w:val="00F0660B"/>
    <w:rsid w:val="00F123AE"/>
    <w:rsid w:val="00F73331"/>
    <w:rsid w:val="00F91D37"/>
    <w:rsid w:val="00FE7D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F3B63F6"/>
  <w15:docId w15:val="{6BC8104D-F7CA-4AA3-B731-B181CF7D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0673C"/>
    <w:pPr>
      <w:tabs>
        <w:tab w:val="left" w:pos="4962"/>
      </w:tabs>
      <w:spacing w:after="0" w:line="280" w:lineRule="atLeast"/>
    </w:pPr>
  </w:style>
  <w:style w:type="paragraph" w:styleId="berschrift1">
    <w:name w:val="heading 1"/>
    <w:basedOn w:val="Standard"/>
    <w:next w:val="Standard"/>
    <w:link w:val="berschrift1Zchn"/>
    <w:uiPriority w:val="9"/>
    <w:qFormat/>
    <w:rsid w:val="00AD36B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3514EE"/>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rsid w:val="00E510BC"/>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E510BC"/>
    <w:pPr>
      <w:keepNext/>
      <w:keepLines/>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unhideWhenUsed/>
    <w:rsid w:val="007E0460"/>
    <w:rPr>
      <w:color w:val="auto"/>
      <w:u w:val="single"/>
    </w:rPr>
  </w:style>
  <w:style w:type="paragraph" w:styleId="Kopfzeile">
    <w:name w:val="header"/>
    <w:basedOn w:val="Standard"/>
    <w:link w:val="KopfzeileZchn"/>
    <w:uiPriority w:val="79"/>
    <w:unhideWhenUsed/>
    <w:rsid w:val="00AA53BF"/>
    <w:pPr>
      <w:tabs>
        <w:tab w:val="center" w:pos="4536"/>
        <w:tab w:val="right" w:pos="9072"/>
      </w:tabs>
      <w:spacing w:line="240" w:lineRule="auto"/>
      <w:contextualSpacing/>
      <w:jc w:val="right"/>
    </w:pPr>
    <w:rPr>
      <w:noProof/>
    </w:rPr>
  </w:style>
  <w:style w:type="character" w:customStyle="1" w:styleId="KopfzeileZchn">
    <w:name w:val="Kopfzeile Zchn"/>
    <w:basedOn w:val="Absatz-Standardschriftart"/>
    <w:link w:val="Kopfzeile"/>
    <w:uiPriority w:val="79"/>
    <w:rsid w:val="00AA53BF"/>
    <w:rPr>
      <w:noProof/>
    </w:rPr>
  </w:style>
  <w:style w:type="paragraph" w:styleId="Fuzeile">
    <w:name w:val="footer"/>
    <w:basedOn w:val="Standard"/>
    <w:link w:val="FuzeileZchn"/>
    <w:uiPriority w:val="80"/>
    <w:unhideWhenUsed/>
    <w:rsid w:val="009B0009"/>
    <w:pPr>
      <w:tabs>
        <w:tab w:val="center" w:pos="4536"/>
        <w:tab w:val="right" w:pos="9072"/>
      </w:tabs>
      <w:spacing w:line="220" w:lineRule="atLeast"/>
    </w:pPr>
    <w:rPr>
      <w:color w:val="6A7970" w:themeColor="text2"/>
      <w:sz w:val="18"/>
    </w:rPr>
  </w:style>
  <w:style w:type="character" w:customStyle="1" w:styleId="FuzeileZchn">
    <w:name w:val="Fußzeile Zchn"/>
    <w:basedOn w:val="Absatz-Standardschriftart"/>
    <w:link w:val="Fuzeile"/>
    <w:uiPriority w:val="80"/>
    <w:rsid w:val="009B0009"/>
    <w:rPr>
      <w:color w:val="6A7970" w:themeColor="text2"/>
      <w:sz w:val="18"/>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D36B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3514EE"/>
    <w:rPr>
      <w:rFonts w:asciiTheme="majorHAnsi" w:eastAsiaTheme="majorEastAsia" w:hAnsiTheme="majorHAnsi" w:cstheme="majorBidi"/>
      <w:b/>
      <w:bCs/>
      <w:sz w:val="26"/>
      <w:szCs w:val="26"/>
    </w:rPr>
  </w:style>
  <w:style w:type="paragraph" w:styleId="Titel">
    <w:name w:val="Title"/>
    <w:basedOn w:val="Standard"/>
    <w:next w:val="Standard"/>
    <w:link w:val="TitelZchn"/>
    <w:uiPriority w:val="10"/>
    <w:qFormat/>
    <w:rsid w:val="00E839BA"/>
    <w:pPr>
      <w:spacing w:after="300" w:line="240" w:lineRule="auto"/>
      <w:contextualSpacing/>
    </w:pPr>
    <w:rPr>
      <w:rFonts w:asciiTheme="majorHAnsi" w:eastAsiaTheme="majorEastAsia" w:hAnsiTheme="majorHAnsi" w:cstheme="majorBidi"/>
      <w:kern w:val="28"/>
      <w:sz w:val="52"/>
      <w:szCs w:val="52"/>
    </w:rPr>
  </w:style>
  <w:style w:type="character" w:customStyle="1" w:styleId="TitelZchn">
    <w:name w:val="Titel Zchn"/>
    <w:basedOn w:val="Absatz-Standardschriftart"/>
    <w:link w:val="Titel"/>
    <w:uiPriority w:val="10"/>
    <w:rsid w:val="00E839BA"/>
    <w:rPr>
      <w:rFonts w:asciiTheme="majorHAnsi" w:eastAsiaTheme="majorEastAsia" w:hAnsiTheme="majorHAnsi" w:cstheme="majorBidi"/>
      <w:kern w:val="28"/>
      <w:sz w:val="52"/>
      <w:szCs w:val="52"/>
    </w:rPr>
  </w:style>
  <w:style w:type="paragraph" w:customStyle="1" w:styleId="Brieftitel">
    <w:name w:val="Brieftitel"/>
    <w:basedOn w:val="Standard"/>
    <w:link w:val="BrieftitelZchn"/>
    <w:uiPriority w:val="14"/>
    <w:rsid w:val="00A126EB"/>
    <w:pPr>
      <w:spacing w:before="140"/>
      <w:contextualSpacing/>
    </w:pPr>
    <w:rPr>
      <w:rFonts w:asciiTheme="majorHAnsi" w:hAnsiTheme="majorHAnsi"/>
      <w:b/>
    </w:rPr>
  </w:style>
  <w:style w:type="character" w:customStyle="1" w:styleId="BrieftitelZchn">
    <w:name w:val="Brieftitel Zchn"/>
    <w:basedOn w:val="Absatz-Standardschriftart"/>
    <w:link w:val="Brieftitel"/>
    <w:uiPriority w:val="14"/>
    <w:rsid w:val="00A126EB"/>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514EE"/>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rsid w:val="00E510BC"/>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E510B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917F8B"/>
    <w:pPr>
      <w:spacing w:line="240" w:lineRule="auto"/>
      <w:jc w:val="right"/>
    </w:pPr>
    <w:rPr>
      <w:vanish/>
      <w:color w:val="A6A6A6" w:themeColor="background1" w:themeShade="A6"/>
      <w:sz w:val="16"/>
      <w:szCs w:val="18"/>
    </w:rPr>
  </w:style>
  <w:style w:type="character" w:styleId="BesuchterLink">
    <w:name w:val="FollowedHyperlink"/>
    <w:basedOn w:val="Hyperlink"/>
    <w:uiPriority w:val="75"/>
    <w:rsid w:val="007E0460"/>
    <w:rPr>
      <w:color w:val="auto"/>
      <w:u w:val="single"/>
    </w:rPr>
  </w:style>
  <w:style w:type="paragraph" w:styleId="Untertitel">
    <w:name w:val="Subtitle"/>
    <w:basedOn w:val="Standard"/>
    <w:next w:val="Standard"/>
    <w:link w:val="UntertitelZchn"/>
    <w:uiPriority w:val="11"/>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1"/>
    <w:rsid w:val="00E839BA"/>
    <w:rPr>
      <w:rFonts w:eastAsiaTheme="minorEastAsia"/>
      <w:color w:val="000000" w:themeColor="text1"/>
    </w:rPr>
  </w:style>
  <w:style w:type="paragraph" w:styleId="Datum">
    <w:name w:val="Date"/>
    <w:basedOn w:val="Standard"/>
    <w:next w:val="Standard"/>
    <w:link w:val="DatumZchn"/>
    <w:uiPriority w:val="15"/>
    <w:rsid w:val="00A126EB"/>
    <w:pPr>
      <w:spacing w:before="30" w:line="200" w:lineRule="atLeast"/>
      <w:contextualSpacing/>
    </w:pPr>
    <w:rPr>
      <w:sz w:val="18"/>
      <w:szCs w:val="18"/>
    </w:rPr>
  </w:style>
  <w:style w:type="character" w:customStyle="1" w:styleId="DatumZchn">
    <w:name w:val="Datum Zchn"/>
    <w:basedOn w:val="Absatz-Standardschriftart"/>
    <w:link w:val="Datum"/>
    <w:uiPriority w:val="15"/>
    <w:rsid w:val="00A126EB"/>
    <w:rPr>
      <w:sz w:val="18"/>
      <w:szCs w:val="18"/>
    </w:rPr>
  </w:style>
  <w:style w:type="paragraph" w:styleId="Funotentext">
    <w:name w:val="footnote text"/>
    <w:basedOn w:val="Standard"/>
    <w:link w:val="FunotentextZchn"/>
    <w:uiPriority w:val="99"/>
    <w:unhideWhenUsed/>
    <w:rsid w:val="00494FD7"/>
    <w:pPr>
      <w:spacing w:line="240" w:lineRule="auto"/>
    </w:pPr>
    <w:rPr>
      <w:sz w:val="16"/>
      <w:szCs w:val="20"/>
    </w:rPr>
  </w:style>
  <w:style w:type="character" w:customStyle="1" w:styleId="FunotentextZchn">
    <w:name w:val="Fußnotentext Zchn"/>
    <w:basedOn w:val="Absatz-Standardschriftart"/>
    <w:link w:val="Funotentext"/>
    <w:uiPriority w:val="99"/>
    <w:rsid w:val="00494FD7"/>
    <w:rPr>
      <w:sz w:val="16"/>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unhideWhenUsed/>
    <w:rsid w:val="00113CB8"/>
  </w:style>
  <w:style w:type="character" w:customStyle="1" w:styleId="EndnotentextZchn">
    <w:name w:val="Endnotentext Zchn"/>
    <w:basedOn w:val="Absatz-Standardschriftart"/>
    <w:link w:val="Endnotentext"/>
    <w:uiPriority w:val="99"/>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3D0FAA"/>
    <w:pPr>
      <w:numPr>
        <w:ilvl w:val="1"/>
        <w:numId w:val="20"/>
      </w:numPr>
    </w:pPr>
  </w:style>
  <w:style w:type="paragraph" w:customStyle="1" w:styleId="Aufzhlung3">
    <w:name w:val="Aufzählung 3"/>
    <w:basedOn w:val="Aufzhlung1"/>
    <w:uiPriority w:val="2"/>
    <w:rsid w:val="00AC2D5B"/>
    <w:pPr>
      <w:numPr>
        <w:ilvl w:val="2"/>
      </w:numPr>
    </w:pPr>
  </w:style>
  <w:style w:type="paragraph" w:styleId="Beschriftung">
    <w:name w:val="caption"/>
    <w:basedOn w:val="Standard"/>
    <w:next w:val="Standard"/>
    <w:uiPriority w:val="35"/>
    <w:rsid w:val="00DB7675"/>
    <w:pPr>
      <w:spacing w:after="200" w:line="240" w:lineRule="auto"/>
    </w:pPr>
    <w:rPr>
      <w:b/>
      <w:iCs/>
      <w:sz w:val="18"/>
      <w:szCs w:val="18"/>
    </w:rPr>
  </w:style>
  <w:style w:type="paragraph" w:styleId="Inhaltsverzeichnisberschrift">
    <w:name w:val="TOC Heading"/>
    <w:basedOn w:val="berschrift1"/>
    <w:next w:val="Standard"/>
    <w:uiPriority w:val="39"/>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character" w:styleId="Seitenzahl">
    <w:name w:val="page number"/>
    <w:uiPriority w:val="99"/>
    <w:rsid w:val="000A1B31"/>
    <w:rPr>
      <w:sz w:val="18"/>
      <w:szCs w:val="16"/>
    </w:rPr>
  </w:style>
  <w:style w:type="paragraph" w:customStyle="1" w:styleId="AbstandhalterKopfzeile">
    <w:name w:val="Abstandhalter Kopfzeile"/>
    <w:basedOn w:val="Kopfzeile"/>
    <w:rsid w:val="00AA53BF"/>
    <w:pPr>
      <w:spacing w:after="840"/>
    </w:pPr>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1EEDC1D5D1437ABAD1BF96EFAB7478"/>
        <w:category>
          <w:name w:val="Allgemein"/>
          <w:gallery w:val="placeholder"/>
        </w:category>
        <w:types>
          <w:type w:val="bbPlcHdr"/>
        </w:types>
        <w:behaviors>
          <w:behavior w:val="content"/>
        </w:behaviors>
        <w:guid w:val="{E30785E6-D14C-4994-86F0-F58B086B2CA2}"/>
      </w:docPartPr>
      <w:docPartBody>
        <w:p w:rsidR="00000000" w:rsidRDefault="0024797B" w:rsidP="0024797B">
          <w:pPr>
            <w:pStyle w:val="B61EEDC1D5D1437ABAD1BF96EFAB7478"/>
          </w:pPr>
          <w:r w:rsidRPr="00AB1864">
            <w:rPr>
              <w:rStyle w:val="Platzhaltertext"/>
            </w:rPr>
            <w:t>Klicken oder tippen Sie hier, um Text einzugeben.</w:t>
          </w:r>
        </w:p>
      </w:docPartBody>
    </w:docPart>
    <w:docPart>
      <w:docPartPr>
        <w:name w:val="49D171D9E6634100B215CDC2DCA7F3D9"/>
        <w:category>
          <w:name w:val="Allgemein"/>
          <w:gallery w:val="placeholder"/>
        </w:category>
        <w:types>
          <w:type w:val="bbPlcHdr"/>
        </w:types>
        <w:behaviors>
          <w:behavior w:val="content"/>
        </w:behaviors>
        <w:guid w:val="{CFA512C0-90E4-41C1-8CF8-3EAEAD2F6A9E}"/>
      </w:docPartPr>
      <w:docPartBody>
        <w:p w:rsidR="00000000" w:rsidRDefault="0024797B" w:rsidP="0024797B">
          <w:pPr>
            <w:pStyle w:val="49D171D9E6634100B215CDC2DCA7F3D9"/>
          </w:pPr>
          <w:r w:rsidRPr="00AB18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inionPro-Regular">
    <w:altName w:val="Calibri"/>
    <w:panose1 w:val="02040503050306020203"/>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7B"/>
    <w:rsid w:val="002479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4797B"/>
    <w:rPr>
      <w:color w:val="808080"/>
    </w:rPr>
  </w:style>
  <w:style w:type="paragraph" w:customStyle="1" w:styleId="B61EEDC1D5D1437ABAD1BF96EFAB7478">
    <w:name w:val="B61EEDC1D5D1437ABAD1BF96EFAB7478"/>
    <w:rsid w:val="0024797B"/>
  </w:style>
  <w:style w:type="paragraph" w:customStyle="1" w:styleId="49D171D9E6634100B215CDC2DCA7F3D9">
    <w:name w:val="49D171D9E6634100B215CDC2DCA7F3D9"/>
    <w:rsid w:val="00247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FSP">
      <a:dk1>
        <a:srgbClr val="000000"/>
      </a:dk1>
      <a:lt1>
        <a:srgbClr val="FFFFFF"/>
      </a:lt1>
      <a:dk2>
        <a:srgbClr val="6A7970"/>
      </a:dk2>
      <a:lt2>
        <a:srgbClr val="909E96"/>
      </a:lt2>
      <a:accent1>
        <a:srgbClr val="1E424E"/>
      </a:accent1>
      <a:accent2>
        <a:srgbClr val="C6E4DD"/>
      </a:accent2>
      <a:accent3>
        <a:srgbClr val="B35A16"/>
      </a:accent3>
      <a:accent4>
        <a:srgbClr val="F7C0CA"/>
      </a:accent4>
      <a:accent5>
        <a:srgbClr val="CAA01A"/>
      </a:accent5>
      <a:accent6>
        <a:srgbClr val="FFDF73"/>
      </a:accent6>
      <a:hlink>
        <a:srgbClr val="6A7970"/>
      </a:hlink>
      <a:folHlink>
        <a:srgbClr val="6A797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Tahoma"/>
        <a:font script="Uigh" typeface="Microsoft Uighur"/>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Tahoma"/>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B7D5FF2B9624428BF42D81392D65FC" ma:contentTypeVersion="8" ma:contentTypeDescription="Ein neues Dokument erstellen." ma:contentTypeScope="" ma:versionID="b79005602441b49f35c89d3082112fce">
  <xsd:schema xmlns:xsd="http://www.w3.org/2001/XMLSchema" xmlns:xs="http://www.w3.org/2001/XMLSchema" xmlns:p="http://schemas.microsoft.com/office/2006/metadata/properties" xmlns:ns2="5a48ccd3-a756-48d6-9dfe-cb74ff93cb26" xmlns:ns3="9706cd5e-62b9-4742-afdc-3ffd3fa396a7" targetNamespace="http://schemas.microsoft.com/office/2006/metadata/properties" ma:root="true" ma:fieldsID="f63a9f403b1b84c90894bdf9369f85b4" ns2:_="" ns3:_="">
    <xsd:import namespace="5a48ccd3-a756-48d6-9dfe-cb74ff93cb26"/>
    <xsd:import namespace="9706cd5e-62b9-4742-afdc-3ffd3fa396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8ccd3-a756-48d6-9dfe-cb74ff93cb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6cd5e-62b9-4742-afdc-3ffd3fa396a7"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DEE-7E1D-41D3-BA4D-2B7C2590FBD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5a48ccd3-a756-48d6-9dfe-cb74ff93cb26"/>
    <ds:schemaRef ds:uri="http://purl.org/dc/terms/"/>
    <ds:schemaRef ds:uri="http://schemas.openxmlformats.org/package/2006/metadata/core-properties"/>
    <ds:schemaRef ds:uri="9706cd5e-62b9-4742-afdc-3ffd3fa396a7"/>
    <ds:schemaRef ds:uri="http://www.w3.org/XML/1998/namespace"/>
    <ds:schemaRef ds:uri="http://purl.org/dc/elements/1.1/"/>
  </ds:schemaRefs>
</ds:datastoreItem>
</file>

<file path=customXml/itemProps2.xml><?xml version="1.0" encoding="utf-8"?>
<ds:datastoreItem xmlns:ds="http://schemas.openxmlformats.org/officeDocument/2006/customXml" ds:itemID="{EE045CAC-B474-4220-A753-CDDF2ABF3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8ccd3-a756-48d6-9dfe-cb74ff93cb26"/>
    <ds:schemaRef ds:uri="9706cd5e-62b9-4742-afdc-3ffd3fa3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0EF66-6597-48EB-B032-4E80FF591E4F}">
  <ds:schemaRefs>
    <ds:schemaRef ds:uri="http://schemas.microsoft.com/sharepoint/v3/contenttype/forms"/>
  </ds:schemaRefs>
</ds:datastoreItem>
</file>

<file path=customXml/itemProps4.xml><?xml version="1.0" encoding="utf-8"?>
<ds:datastoreItem xmlns:ds="http://schemas.openxmlformats.org/officeDocument/2006/customXml" ds:itemID="{B6025A82-0FE1-4759-BC57-90B1619A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2570</Characters>
  <Application>Microsoft Office Word</Application>
  <DocSecurity>0</DocSecurity>
  <Lines>21</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VORLAGENBAUER.ch</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Brinkrolf</dc:creator>
  <cp:lastModifiedBy>Olivier Rüegsegger</cp:lastModifiedBy>
  <cp:revision>6</cp:revision>
  <cp:lastPrinted>2018-01-11T10:10:00Z</cp:lastPrinted>
  <dcterms:created xsi:type="dcterms:W3CDTF">2018-09-21T07:00:00Z</dcterms:created>
  <dcterms:modified xsi:type="dcterms:W3CDTF">2018-09-24T13:24:00Z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0x01010029B7D5FF2B9624428BF42D81392D65FC</vt:lpwstr>
  </property>
</Properties>
</file>