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1"/>
        <w:tblW w:w="9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9"/>
        <w:gridCol w:w="4025"/>
      </w:tblGrid>
      <w:tr w:rsidR="004C3537" w:rsidRPr="0012151C" w14:paraId="6B25E6D1" w14:textId="77777777" w:rsidTr="00B356FF">
        <w:trPr>
          <w:trHeight w:val="1590"/>
        </w:trPr>
        <w:tc>
          <w:tcPr>
            <w:tcW w:w="4989" w:type="dxa"/>
          </w:tcPr>
          <w:sdt>
            <w:sdtPr>
              <w:rPr>
                <w:sz w:val="22"/>
                <w:szCs w:val="22"/>
              </w:rPr>
              <w:alias w:val="Absender Adressblock"/>
              <w:tag w:val="Absender Adressblock"/>
              <w:id w:val="1049578697"/>
              <w:placeholder>
                <w:docPart w:val="DefaultPlaceholder_-1854013440"/>
              </w:placeholder>
              <w:temporary/>
              <w15:color w:val="FF00FF"/>
              <w:text w:multiLine="1"/>
            </w:sdtPr>
            <w:sdtEndPr/>
            <w:sdtContent>
              <w:p w14:paraId="3026BF34" w14:textId="6BF01C6C" w:rsidR="004C3537" w:rsidRPr="00175F40" w:rsidRDefault="003B38CB" w:rsidP="003B38CB">
                <w:pPr>
                  <w:pStyle w:val="Datum"/>
                  <w:tabs>
                    <w:tab w:val="clear" w:pos="4962"/>
                  </w:tabs>
                  <w:ind w:right="459"/>
                  <w:rPr>
                    <w:sz w:val="22"/>
                    <w:szCs w:val="22"/>
                  </w:rPr>
                </w:pPr>
                <w:r w:rsidRPr="00175F40">
                  <w:rPr>
                    <w:sz w:val="22"/>
                    <w:szCs w:val="22"/>
                  </w:rPr>
                  <w:t>Vorname</w:t>
                </w:r>
                <w:r w:rsidR="008576C5" w:rsidRPr="00175F40">
                  <w:rPr>
                    <w:sz w:val="22"/>
                    <w:szCs w:val="22"/>
                  </w:rPr>
                  <w:t xml:space="preserve"> Name</w:t>
                </w:r>
                <w:r w:rsidRPr="00175F40">
                  <w:rPr>
                    <w:sz w:val="22"/>
                    <w:szCs w:val="22"/>
                  </w:rPr>
                  <w:br/>
                </w:r>
                <w:r w:rsidRPr="00175F40">
                  <w:rPr>
                    <w:sz w:val="22"/>
                    <w:szCs w:val="22"/>
                  </w:rPr>
                  <w:t>Adresse</w:t>
                </w:r>
                <w:r w:rsidRPr="00175F40">
                  <w:rPr>
                    <w:sz w:val="22"/>
                    <w:szCs w:val="22"/>
                  </w:rPr>
                  <w:br/>
                </w:r>
                <w:r w:rsidRPr="00175F40">
                  <w:rPr>
                    <w:sz w:val="22"/>
                    <w:szCs w:val="22"/>
                  </w:rPr>
                  <w:t>PLZ Ort</w:t>
                </w:r>
              </w:p>
            </w:sdtContent>
          </w:sdt>
          <w:p w14:paraId="68DEA0ED" w14:textId="77777777" w:rsidR="004C3537" w:rsidRPr="00175F40" w:rsidRDefault="004C3537" w:rsidP="00AA53BF">
            <w:pPr>
              <w:pStyle w:val="Datum"/>
              <w:rPr>
                <w:sz w:val="22"/>
                <w:szCs w:val="22"/>
              </w:rPr>
            </w:pPr>
          </w:p>
          <w:p w14:paraId="3FD091B8" w14:textId="77777777" w:rsidR="004C3537" w:rsidRPr="00175F40" w:rsidRDefault="008576C5" w:rsidP="00AA53BF">
            <w:pPr>
              <w:pStyle w:val="Datum"/>
            </w:pPr>
            <w:r w:rsidRPr="00175F40">
              <w:rPr>
                <w:sz w:val="22"/>
                <w:szCs w:val="22"/>
              </w:rPr>
              <w:t>Im November 2018</w:t>
            </w:r>
          </w:p>
        </w:tc>
        <w:tc>
          <w:tcPr>
            <w:tcW w:w="4025" w:type="dxa"/>
          </w:tcPr>
          <w:p w14:paraId="051B102D" w14:textId="77777777" w:rsidR="003B38CB" w:rsidRPr="00175F40" w:rsidRDefault="003B38CB" w:rsidP="00AA53BF">
            <w:pPr>
              <w:rPr>
                <w:u w:val="single"/>
              </w:rPr>
            </w:pPr>
            <w:r w:rsidRPr="00175F40">
              <w:rPr>
                <w:u w:val="single"/>
              </w:rPr>
              <w:t>Persönlich</w:t>
            </w:r>
          </w:p>
          <w:p w14:paraId="3F730FB8" w14:textId="5E3A58C8" w:rsidR="004331CC" w:rsidRPr="00175F40" w:rsidRDefault="003B38CB" w:rsidP="00AA53BF">
            <w:r w:rsidRPr="00175F40">
              <w:t>Herrn</w:t>
            </w:r>
            <w:r w:rsidRPr="00175F40">
              <w:br/>
            </w:r>
            <w:r w:rsidR="004331CC" w:rsidRPr="00175F40">
              <w:t>Bunde</w:t>
            </w:r>
            <w:r w:rsidR="0084194B" w:rsidRPr="00175F40">
              <w:t>spräsident</w:t>
            </w:r>
            <w:r w:rsidR="004331CC" w:rsidRPr="00175F40">
              <w:t xml:space="preserve"> </w:t>
            </w:r>
            <w:r w:rsidRPr="00175F40">
              <w:t xml:space="preserve">Alain </w:t>
            </w:r>
            <w:r w:rsidR="004331CC" w:rsidRPr="00175F40">
              <w:t>Berset</w:t>
            </w:r>
          </w:p>
          <w:p w14:paraId="3C2ED172" w14:textId="30A5FB7A" w:rsidR="004C3537" w:rsidRPr="007C0B2A" w:rsidRDefault="004331CC" w:rsidP="00B356FF">
            <w:r w:rsidRPr="00175F40">
              <w:t xml:space="preserve">Eidgenössisches Departement des Innern </w:t>
            </w:r>
            <w:r w:rsidRPr="00175F40">
              <w:br/>
            </w:r>
            <w:r w:rsidRPr="00175F40">
              <w:t>Generalsek</w:t>
            </w:r>
            <w:r w:rsidR="003B38CB" w:rsidRPr="00175F40">
              <w:t>retariat GS-EDI</w:t>
            </w:r>
            <w:r w:rsidR="003B38CB" w:rsidRPr="00175F40">
              <w:br/>
            </w:r>
            <w:r w:rsidR="003B38CB" w:rsidRPr="00175F40">
              <w:t>Inselgasse 1</w:t>
            </w:r>
            <w:r w:rsidR="003B38CB" w:rsidRPr="00175F40">
              <w:br/>
            </w:r>
            <w:r w:rsidRPr="00175F40">
              <w:t>3003 Bern</w:t>
            </w:r>
          </w:p>
        </w:tc>
      </w:tr>
    </w:tbl>
    <w:p w14:paraId="2814C90D" w14:textId="77777777" w:rsidR="00E73CB2" w:rsidRDefault="004323F0" w:rsidP="003B38CB">
      <w:pPr>
        <w:pStyle w:val="Brieftitel"/>
        <w:spacing w:before="700"/>
      </w:pPr>
      <w:r>
        <w:t xml:space="preserve">Psychotherapeutinnen und -therapeuten </w:t>
      </w:r>
      <w:r w:rsidR="004A0703">
        <w:t>fordern das Anordnungsmodell</w:t>
      </w:r>
    </w:p>
    <w:p w14:paraId="689B5D54" w14:textId="6FEA4D85" w:rsidR="008B150C" w:rsidRPr="004331CC" w:rsidRDefault="004331CC" w:rsidP="004331CC">
      <w:pPr>
        <w:pStyle w:val="Brieftitel"/>
        <w:rPr>
          <w:b w:val="0"/>
        </w:rPr>
      </w:pPr>
      <w:r>
        <w:rPr>
          <w:b w:val="0"/>
        </w:rPr>
        <w:t>S</w:t>
      </w:r>
      <w:r w:rsidR="008B150C">
        <w:rPr>
          <w:b w:val="0"/>
        </w:rPr>
        <w:t>ehr geehrter Herr Bundespräsident</w:t>
      </w:r>
    </w:p>
    <w:p w14:paraId="2B584FAF" w14:textId="77777777" w:rsidR="004323F0" w:rsidRDefault="004323F0" w:rsidP="004323F0">
      <w:pPr>
        <w:rPr>
          <w:rFonts w:asciiTheme="majorHAnsi" w:hAnsiTheme="majorHAnsi"/>
        </w:rPr>
      </w:pPr>
    </w:p>
    <w:p w14:paraId="75F5C330" w14:textId="4EF511E7" w:rsidR="004059BA" w:rsidRDefault="004059BA">
      <w:pPr>
        <w:rPr>
          <w:rFonts w:asciiTheme="majorHAnsi" w:hAnsiTheme="majorHAnsi"/>
        </w:rPr>
      </w:pPr>
      <w:r>
        <w:rPr>
          <w:rFonts w:asciiTheme="majorHAnsi" w:hAnsiTheme="majorHAnsi"/>
        </w:rPr>
        <w:t>Psychische Erkrankungen gehöre</w:t>
      </w:r>
      <w:r w:rsidR="00201838">
        <w:rPr>
          <w:rFonts w:asciiTheme="majorHAnsi" w:hAnsiTheme="majorHAnsi"/>
        </w:rPr>
        <w:t>n zu den häufigsten Krankheiten</w:t>
      </w:r>
      <w:r w:rsidR="008B150C">
        <w:rPr>
          <w:rFonts w:asciiTheme="majorHAnsi" w:hAnsiTheme="majorHAnsi"/>
        </w:rPr>
        <w:t xml:space="preserve"> in unserem Land</w:t>
      </w:r>
      <w:r w:rsidR="00046B95">
        <w:rPr>
          <w:rFonts w:asciiTheme="majorHAnsi" w:hAnsiTheme="majorHAnsi"/>
        </w:rPr>
        <w:t xml:space="preserve"> und</w:t>
      </w:r>
      <w:r w:rsidR="00201838">
        <w:rPr>
          <w:rFonts w:asciiTheme="majorHAnsi" w:hAnsiTheme="majorHAnsi"/>
        </w:rPr>
        <w:t xml:space="preserve"> führen neben </w:t>
      </w:r>
      <w:r w:rsidR="002E404E">
        <w:rPr>
          <w:rFonts w:asciiTheme="majorHAnsi" w:hAnsiTheme="majorHAnsi"/>
        </w:rPr>
        <w:t xml:space="preserve">grossem </w:t>
      </w:r>
      <w:r w:rsidR="00201838">
        <w:rPr>
          <w:rFonts w:asciiTheme="majorHAnsi" w:hAnsiTheme="majorHAnsi"/>
        </w:rPr>
        <w:t>individuelle</w:t>
      </w:r>
      <w:r w:rsidR="002E404E">
        <w:rPr>
          <w:rFonts w:asciiTheme="majorHAnsi" w:hAnsiTheme="majorHAnsi"/>
        </w:rPr>
        <w:t>m</w:t>
      </w:r>
      <w:r w:rsidR="00201838">
        <w:rPr>
          <w:rFonts w:asciiTheme="majorHAnsi" w:hAnsiTheme="majorHAnsi"/>
        </w:rPr>
        <w:t xml:space="preserve"> Leiden zu erheblichen volkswirtschaftlichen Kosten. </w:t>
      </w:r>
      <w:r w:rsidR="00046B95">
        <w:rPr>
          <w:rFonts w:asciiTheme="majorHAnsi" w:hAnsiTheme="majorHAnsi"/>
        </w:rPr>
        <w:t xml:space="preserve">Gleichzeitig können </w:t>
      </w:r>
      <w:r w:rsidR="00262BF3">
        <w:rPr>
          <w:rFonts w:asciiTheme="majorHAnsi" w:hAnsiTheme="majorHAnsi"/>
        </w:rPr>
        <w:t xml:space="preserve">psychische Erkrankungen </w:t>
      </w:r>
      <w:r w:rsidR="00046B95">
        <w:rPr>
          <w:rFonts w:asciiTheme="majorHAnsi" w:hAnsiTheme="majorHAnsi"/>
        </w:rPr>
        <w:t xml:space="preserve">heute </w:t>
      </w:r>
      <w:r>
        <w:rPr>
          <w:rFonts w:asciiTheme="majorHAnsi" w:hAnsiTheme="majorHAnsi"/>
        </w:rPr>
        <w:t>erfolgreich behandelt werden</w:t>
      </w:r>
      <w:r w:rsidR="00201838">
        <w:rPr>
          <w:rFonts w:asciiTheme="majorHAnsi" w:hAnsiTheme="majorHAnsi"/>
        </w:rPr>
        <w:t>, entsprechende wissenschaftliche Result</w:t>
      </w:r>
      <w:r w:rsidR="00CB490B">
        <w:rPr>
          <w:rFonts w:asciiTheme="majorHAnsi" w:hAnsiTheme="majorHAnsi"/>
        </w:rPr>
        <w:t xml:space="preserve">ate liegen in grosser </w:t>
      </w:r>
      <w:r w:rsidR="00262BF3">
        <w:rPr>
          <w:rFonts w:asciiTheme="majorHAnsi" w:hAnsiTheme="majorHAnsi"/>
        </w:rPr>
        <w:t>Anz</w:t>
      </w:r>
      <w:r w:rsidR="00CB490B">
        <w:rPr>
          <w:rFonts w:asciiTheme="majorHAnsi" w:hAnsiTheme="majorHAnsi"/>
        </w:rPr>
        <w:t>ahl vor.</w:t>
      </w:r>
      <w:r>
        <w:rPr>
          <w:rFonts w:asciiTheme="majorHAnsi" w:hAnsiTheme="majorHAnsi"/>
        </w:rPr>
        <w:t xml:space="preserve"> </w:t>
      </w:r>
      <w:r w:rsidR="00046B95">
        <w:rPr>
          <w:rFonts w:asciiTheme="majorHAnsi" w:hAnsiTheme="majorHAnsi"/>
        </w:rPr>
        <w:t xml:space="preserve">Mit anerkannten wissenschaftlich begründeten Therapiemethoden </w:t>
      </w:r>
      <w:r>
        <w:rPr>
          <w:rFonts w:asciiTheme="majorHAnsi" w:hAnsiTheme="majorHAnsi"/>
        </w:rPr>
        <w:t xml:space="preserve">therapieren </w:t>
      </w:r>
      <w:r w:rsidR="00046B95">
        <w:rPr>
          <w:rFonts w:asciiTheme="majorHAnsi" w:hAnsiTheme="majorHAnsi"/>
        </w:rPr>
        <w:t xml:space="preserve">heute </w:t>
      </w:r>
      <w:r>
        <w:rPr>
          <w:rFonts w:asciiTheme="majorHAnsi" w:hAnsiTheme="majorHAnsi"/>
        </w:rPr>
        <w:t>Ärzt</w:t>
      </w:r>
      <w:r w:rsidR="00262BF3">
        <w:rPr>
          <w:rFonts w:asciiTheme="majorHAnsi" w:hAnsiTheme="majorHAnsi"/>
        </w:rPr>
        <w:t>Innen</w:t>
      </w:r>
      <w:r>
        <w:rPr>
          <w:rFonts w:asciiTheme="majorHAnsi" w:hAnsiTheme="majorHAnsi"/>
        </w:rPr>
        <w:t xml:space="preserve"> und Psycholog</w:t>
      </w:r>
      <w:r w:rsidR="00262BF3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nnen </w:t>
      </w:r>
      <w:r w:rsidR="00046B95">
        <w:rPr>
          <w:rFonts w:asciiTheme="majorHAnsi" w:hAnsiTheme="majorHAnsi"/>
        </w:rPr>
        <w:t>mit Zusatzausbildung in Psychotherapie psychisch erkrankte</w:t>
      </w:r>
      <w:r w:rsidR="00262BF3">
        <w:rPr>
          <w:rFonts w:asciiTheme="majorHAnsi" w:hAnsiTheme="majorHAnsi"/>
        </w:rPr>
        <w:t xml:space="preserve"> </w:t>
      </w:r>
      <w:r w:rsidR="00046B95">
        <w:rPr>
          <w:rFonts w:asciiTheme="majorHAnsi" w:hAnsiTheme="majorHAnsi"/>
        </w:rPr>
        <w:t>Menschen</w:t>
      </w:r>
      <w:r>
        <w:rPr>
          <w:rFonts w:asciiTheme="majorHAnsi" w:hAnsiTheme="majorHAnsi"/>
        </w:rPr>
        <w:t xml:space="preserve">. </w:t>
      </w:r>
      <w:r w:rsidR="008B4FB3">
        <w:rPr>
          <w:rFonts w:asciiTheme="majorHAnsi" w:hAnsiTheme="majorHAnsi"/>
        </w:rPr>
        <w:t>V</w:t>
      </w:r>
      <w:r w:rsidR="00CB490B">
        <w:rPr>
          <w:rFonts w:asciiTheme="majorHAnsi" w:hAnsiTheme="majorHAnsi"/>
        </w:rPr>
        <w:t>on der Grundversicherung</w:t>
      </w:r>
      <w:r>
        <w:rPr>
          <w:rFonts w:asciiTheme="majorHAnsi" w:hAnsiTheme="majorHAnsi"/>
        </w:rPr>
        <w:t xml:space="preserve"> werden</w:t>
      </w:r>
      <w:r w:rsidR="008B4FB3">
        <w:rPr>
          <w:rFonts w:asciiTheme="majorHAnsi" w:hAnsiTheme="majorHAnsi"/>
        </w:rPr>
        <w:t xml:space="preserve"> aber </w:t>
      </w:r>
      <w:r>
        <w:rPr>
          <w:rFonts w:asciiTheme="majorHAnsi" w:hAnsiTheme="majorHAnsi"/>
        </w:rPr>
        <w:t xml:space="preserve">nur </w:t>
      </w:r>
      <w:r w:rsidR="003E228A">
        <w:rPr>
          <w:rFonts w:asciiTheme="majorHAnsi" w:hAnsiTheme="majorHAnsi"/>
        </w:rPr>
        <w:t xml:space="preserve">Therapien </w:t>
      </w:r>
      <w:r>
        <w:rPr>
          <w:rFonts w:asciiTheme="majorHAnsi" w:hAnsiTheme="majorHAnsi"/>
        </w:rPr>
        <w:t xml:space="preserve">bezahlt, </w:t>
      </w:r>
      <w:r w:rsidR="003E228A">
        <w:rPr>
          <w:rFonts w:asciiTheme="majorHAnsi" w:hAnsiTheme="majorHAnsi"/>
        </w:rPr>
        <w:t>die</w:t>
      </w:r>
      <w:r>
        <w:rPr>
          <w:rFonts w:asciiTheme="majorHAnsi" w:hAnsiTheme="majorHAnsi"/>
        </w:rPr>
        <w:t xml:space="preserve"> von Ärzt</w:t>
      </w:r>
      <w:r w:rsidR="00262BF3">
        <w:rPr>
          <w:rFonts w:asciiTheme="majorHAnsi" w:hAnsiTheme="majorHAnsi"/>
        </w:rPr>
        <w:t>I</w:t>
      </w:r>
      <w:r>
        <w:rPr>
          <w:rFonts w:asciiTheme="majorHAnsi" w:hAnsiTheme="majorHAnsi"/>
        </w:rPr>
        <w:t>nnen du</w:t>
      </w:r>
      <w:r w:rsidR="00CB490B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chgeführt oder von </w:t>
      </w:r>
      <w:r w:rsidR="00262BF3">
        <w:rPr>
          <w:rFonts w:asciiTheme="majorHAnsi" w:hAnsiTheme="majorHAnsi"/>
        </w:rPr>
        <w:t>diesen</w:t>
      </w:r>
      <w:r>
        <w:rPr>
          <w:rFonts w:asciiTheme="majorHAnsi" w:hAnsiTheme="majorHAnsi"/>
        </w:rPr>
        <w:t xml:space="preserve"> an angestellte PsychologInnen delegiert werden. </w:t>
      </w:r>
    </w:p>
    <w:p w14:paraId="704E07BD" w14:textId="77777777" w:rsidR="004059BA" w:rsidRDefault="004059BA" w:rsidP="004323F0">
      <w:pPr>
        <w:rPr>
          <w:rFonts w:asciiTheme="majorHAnsi" w:hAnsiTheme="majorHAnsi"/>
        </w:rPr>
      </w:pPr>
    </w:p>
    <w:p w14:paraId="7C8BCEE0" w14:textId="6019B8C4" w:rsidR="00262BF3" w:rsidRDefault="004323F0" w:rsidP="00262BF3">
      <w:pPr>
        <w:rPr>
          <w:rFonts w:asciiTheme="majorHAnsi" w:hAnsiTheme="majorHAnsi"/>
        </w:rPr>
      </w:pPr>
      <w:r w:rsidRPr="004323F0">
        <w:rPr>
          <w:rFonts w:asciiTheme="majorHAnsi" w:hAnsiTheme="majorHAnsi"/>
        </w:rPr>
        <w:t xml:space="preserve">Psychotherapie </w:t>
      </w:r>
      <w:r w:rsidR="00DE7B77">
        <w:rPr>
          <w:rFonts w:asciiTheme="majorHAnsi" w:hAnsiTheme="majorHAnsi"/>
        </w:rPr>
        <w:t>ist eine</w:t>
      </w:r>
      <w:r w:rsidRPr="004323F0">
        <w:rPr>
          <w:rFonts w:asciiTheme="majorHAnsi" w:hAnsiTheme="majorHAnsi"/>
        </w:rPr>
        <w:t xml:space="preserve"> akademisch selbständig-erwerbstätige Profession</w:t>
      </w:r>
      <w:r>
        <w:rPr>
          <w:rFonts w:asciiTheme="majorHAnsi" w:hAnsiTheme="majorHAnsi"/>
        </w:rPr>
        <w:t>.</w:t>
      </w:r>
      <w:r w:rsidRPr="004323F0">
        <w:rPr>
          <w:rFonts w:asciiTheme="majorHAnsi" w:hAnsiTheme="majorHAnsi"/>
        </w:rPr>
        <w:t xml:space="preserve"> </w:t>
      </w:r>
      <w:r w:rsidR="00131540">
        <w:rPr>
          <w:rFonts w:asciiTheme="majorHAnsi" w:hAnsiTheme="majorHAnsi"/>
        </w:rPr>
        <w:t xml:space="preserve">Sie ist im </w:t>
      </w:r>
      <w:r w:rsidR="008B150C">
        <w:rPr>
          <w:rFonts w:asciiTheme="majorHAnsi" w:hAnsiTheme="majorHAnsi"/>
        </w:rPr>
        <w:t>KVG aus</w:t>
      </w:r>
      <w:r w:rsidR="00CB490B">
        <w:rPr>
          <w:rFonts w:asciiTheme="majorHAnsi" w:hAnsiTheme="majorHAnsi"/>
        </w:rPr>
        <w:t>d</w:t>
      </w:r>
      <w:r w:rsidR="008B150C">
        <w:rPr>
          <w:rFonts w:asciiTheme="majorHAnsi" w:hAnsiTheme="majorHAnsi"/>
        </w:rPr>
        <w:t xml:space="preserve">rücklich erwähnt und </w:t>
      </w:r>
      <w:r w:rsidR="00131540">
        <w:rPr>
          <w:rFonts w:asciiTheme="majorHAnsi" w:hAnsiTheme="majorHAnsi"/>
        </w:rPr>
        <w:t xml:space="preserve">seit 2013 </w:t>
      </w:r>
      <w:r w:rsidR="00262BF3">
        <w:rPr>
          <w:rFonts w:asciiTheme="majorHAnsi" w:hAnsiTheme="majorHAnsi"/>
        </w:rPr>
        <w:t xml:space="preserve">im PsyG </w:t>
      </w:r>
      <w:r w:rsidR="00131540">
        <w:rPr>
          <w:rFonts w:asciiTheme="majorHAnsi" w:hAnsiTheme="majorHAnsi"/>
        </w:rPr>
        <w:t>geregelt</w:t>
      </w:r>
      <w:r w:rsidR="005A7585">
        <w:rPr>
          <w:rFonts w:asciiTheme="majorHAnsi" w:hAnsiTheme="majorHAnsi"/>
        </w:rPr>
        <w:t xml:space="preserve">. </w:t>
      </w:r>
      <w:r w:rsidR="00131540">
        <w:rPr>
          <w:rFonts w:asciiTheme="majorHAnsi" w:hAnsiTheme="majorHAnsi"/>
        </w:rPr>
        <w:t xml:space="preserve">Damit </w:t>
      </w:r>
      <w:r w:rsidR="008B4FB3">
        <w:rPr>
          <w:rFonts w:asciiTheme="majorHAnsi" w:hAnsiTheme="majorHAnsi"/>
        </w:rPr>
        <w:t>besteht keine Grundlage mehr für d</w:t>
      </w:r>
      <w:r w:rsidR="00B356FF">
        <w:rPr>
          <w:rFonts w:asciiTheme="majorHAnsi" w:hAnsiTheme="majorHAnsi"/>
        </w:rPr>
        <w:t>ieses</w:t>
      </w:r>
      <w:r w:rsidR="00131540">
        <w:rPr>
          <w:rFonts w:asciiTheme="majorHAnsi" w:hAnsiTheme="majorHAnsi"/>
        </w:rPr>
        <w:t xml:space="preserve"> Delegationsmodell</w:t>
      </w:r>
      <w:r w:rsidR="008B4FB3">
        <w:rPr>
          <w:rFonts w:asciiTheme="majorHAnsi" w:hAnsiTheme="majorHAnsi"/>
        </w:rPr>
        <w:t>, welches Psychother</w:t>
      </w:r>
      <w:r w:rsidR="00175F40">
        <w:rPr>
          <w:rFonts w:asciiTheme="majorHAnsi" w:hAnsiTheme="majorHAnsi"/>
        </w:rPr>
        <w:t>a</w:t>
      </w:r>
      <w:r w:rsidR="008B4FB3">
        <w:rPr>
          <w:rFonts w:asciiTheme="majorHAnsi" w:hAnsiTheme="majorHAnsi"/>
        </w:rPr>
        <w:t>peutInnen</w:t>
      </w:r>
      <w:r w:rsidR="00CB490B">
        <w:rPr>
          <w:rFonts w:asciiTheme="majorHAnsi" w:hAnsiTheme="majorHAnsi"/>
        </w:rPr>
        <w:t xml:space="preserve"> </w:t>
      </w:r>
      <w:r w:rsidR="008B4FB3">
        <w:rPr>
          <w:rFonts w:asciiTheme="majorHAnsi" w:hAnsiTheme="majorHAnsi"/>
        </w:rPr>
        <w:t xml:space="preserve">faktisch in die Unselbständigkeit zwingt. </w:t>
      </w:r>
      <w:r w:rsidR="003E228A">
        <w:rPr>
          <w:rFonts w:asciiTheme="majorHAnsi" w:hAnsiTheme="majorHAnsi"/>
        </w:rPr>
        <w:t xml:space="preserve">Das Modell entspricht </w:t>
      </w:r>
      <w:r w:rsidR="008B4FB3">
        <w:rPr>
          <w:rFonts w:asciiTheme="majorHAnsi" w:hAnsiTheme="majorHAnsi"/>
        </w:rPr>
        <w:t>nicht</w:t>
      </w:r>
      <w:r w:rsidR="00262BF3">
        <w:rPr>
          <w:rFonts w:asciiTheme="majorHAnsi" w:hAnsiTheme="majorHAnsi"/>
        </w:rPr>
        <w:t xml:space="preserve"> den Intentionen des Gesetzgebers und ist heute </w:t>
      </w:r>
      <w:r w:rsidR="00E25DDC">
        <w:rPr>
          <w:rFonts w:asciiTheme="majorHAnsi" w:hAnsiTheme="majorHAnsi"/>
        </w:rPr>
        <w:t xml:space="preserve">durch </w:t>
      </w:r>
      <w:r w:rsidR="00262BF3">
        <w:rPr>
          <w:rFonts w:asciiTheme="majorHAnsi" w:hAnsiTheme="majorHAnsi"/>
        </w:rPr>
        <w:t>nicht</w:t>
      </w:r>
      <w:r w:rsidR="00E25DDC">
        <w:rPr>
          <w:rFonts w:asciiTheme="majorHAnsi" w:hAnsiTheme="majorHAnsi"/>
        </w:rPr>
        <w:t>s</w:t>
      </w:r>
      <w:r w:rsidR="00262BF3">
        <w:rPr>
          <w:rFonts w:asciiTheme="majorHAnsi" w:hAnsiTheme="majorHAnsi"/>
        </w:rPr>
        <w:t xml:space="preserve"> zu begründen.</w:t>
      </w:r>
    </w:p>
    <w:p w14:paraId="1A8C52E6" w14:textId="77777777" w:rsidR="004323F0" w:rsidRDefault="004323F0" w:rsidP="004323F0">
      <w:pPr>
        <w:rPr>
          <w:rFonts w:asciiTheme="majorHAnsi" w:hAnsiTheme="majorHAnsi"/>
        </w:rPr>
      </w:pPr>
    </w:p>
    <w:p w14:paraId="14550E36" w14:textId="32276E58" w:rsidR="00E73CB2" w:rsidRPr="004323F0" w:rsidRDefault="00AF024D">
      <w:pPr>
        <w:rPr>
          <w:rFonts w:asciiTheme="majorHAnsi" w:hAnsiTheme="majorHAnsi"/>
        </w:rPr>
      </w:pPr>
      <w:r>
        <w:rPr>
          <w:rFonts w:asciiTheme="majorHAnsi" w:hAnsiTheme="majorHAnsi"/>
        </w:rPr>
        <w:t>Wir</w:t>
      </w:r>
      <w:r w:rsidR="004323F0">
        <w:rPr>
          <w:rFonts w:asciiTheme="majorHAnsi" w:hAnsiTheme="majorHAnsi"/>
        </w:rPr>
        <w:t xml:space="preserve"> appellier</w:t>
      </w:r>
      <w:r w:rsidR="008B4FB3">
        <w:rPr>
          <w:rFonts w:asciiTheme="majorHAnsi" w:hAnsiTheme="majorHAnsi"/>
        </w:rPr>
        <w:t>en</w:t>
      </w:r>
      <w:r>
        <w:rPr>
          <w:rFonts w:asciiTheme="majorHAnsi" w:hAnsiTheme="majorHAnsi"/>
        </w:rPr>
        <w:t xml:space="preserve"> </w:t>
      </w:r>
      <w:r w:rsidR="004323F0">
        <w:rPr>
          <w:rFonts w:asciiTheme="majorHAnsi" w:hAnsiTheme="majorHAnsi"/>
        </w:rPr>
        <w:t>an Sie</w:t>
      </w:r>
      <w:r w:rsidR="008B150C">
        <w:rPr>
          <w:rFonts w:asciiTheme="majorHAnsi" w:hAnsiTheme="majorHAnsi"/>
        </w:rPr>
        <w:t xml:space="preserve">, sehr geehrter </w:t>
      </w:r>
      <w:r w:rsidR="002C0F14">
        <w:rPr>
          <w:rFonts w:asciiTheme="majorHAnsi" w:hAnsiTheme="majorHAnsi"/>
        </w:rPr>
        <w:t>Herr Bunde</w:t>
      </w:r>
      <w:r w:rsidR="001265D6">
        <w:rPr>
          <w:rFonts w:asciiTheme="majorHAnsi" w:hAnsiTheme="majorHAnsi"/>
        </w:rPr>
        <w:t>spräsident</w:t>
      </w:r>
      <w:r w:rsidR="002C0F14">
        <w:rPr>
          <w:rFonts w:asciiTheme="majorHAnsi" w:hAnsiTheme="majorHAnsi"/>
        </w:rPr>
        <w:t xml:space="preserve"> Berset,</w:t>
      </w:r>
      <w:r w:rsidR="004323F0">
        <w:rPr>
          <w:rFonts w:asciiTheme="majorHAnsi" w:hAnsiTheme="majorHAnsi"/>
        </w:rPr>
        <w:t xml:space="preserve"> dem unwürdigen Delegationsmodell endlich einen Riegel zu schieben und </w:t>
      </w:r>
      <w:r w:rsidR="002C0F14">
        <w:rPr>
          <w:rFonts w:asciiTheme="majorHAnsi" w:hAnsiTheme="majorHAnsi"/>
        </w:rPr>
        <w:t>das Anordnungsmodell einzuführen.</w:t>
      </w:r>
      <w:r w:rsidR="0023298F">
        <w:rPr>
          <w:rFonts w:asciiTheme="majorHAnsi" w:hAnsiTheme="majorHAnsi"/>
        </w:rPr>
        <w:t xml:space="preserve"> D</w:t>
      </w:r>
      <w:r w:rsidR="005A7585">
        <w:rPr>
          <w:rFonts w:asciiTheme="majorHAnsi" w:hAnsiTheme="majorHAnsi"/>
        </w:rPr>
        <w:t>ie</w:t>
      </w:r>
      <w:r w:rsidR="0023298F">
        <w:rPr>
          <w:rFonts w:asciiTheme="majorHAnsi" w:hAnsiTheme="majorHAnsi"/>
        </w:rPr>
        <w:t xml:space="preserve"> wiederholte Verschieb</w:t>
      </w:r>
      <w:r w:rsidR="005A7585">
        <w:rPr>
          <w:rFonts w:asciiTheme="majorHAnsi" w:hAnsiTheme="majorHAnsi"/>
        </w:rPr>
        <w:t>ung</w:t>
      </w:r>
      <w:r w:rsidR="0023298F">
        <w:rPr>
          <w:rFonts w:asciiTheme="majorHAnsi" w:hAnsiTheme="majorHAnsi"/>
        </w:rPr>
        <w:t xml:space="preserve"> und schliesslich Sistierung </w:t>
      </w:r>
      <w:r w:rsidR="005A7585">
        <w:rPr>
          <w:rFonts w:asciiTheme="majorHAnsi" w:hAnsiTheme="majorHAnsi"/>
        </w:rPr>
        <w:t xml:space="preserve">des Anordnungsmodells </w:t>
      </w:r>
      <w:r w:rsidR="008B4FB3">
        <w:rPr>
          <w:rFonts w:asciiTheme="majorHAnsi" w:hAnsiTheme="majorHAnsi"/>
        </w:rPr>
        <w:t xml:space="preserve">nach jahrelanger, konstruktiver Zusammenarbeit </w:t>
      </w:r>
      <w:r>
        <w:rPr>
          <w:rFonts w:asciiTheme="majorHAnsi" w:hAnsiTheme="majorHAnsi"/>
        </w:rPr>
        <w:t xml:space="preserve">und der Inaussichtstellung einer zeitnahen Lösung durch Ihr </w:t>
      </w:r>
      <w:r w:rsidR="008B4FB3">
        <w:rPr>
          <w:rFonts w:asciiTheme="majorHAnsi" w:hAnsiTheme="majorHAnsi"/>
        </w:rPr>
        <w:t xml:space="preserve">Departement </w:t>
      </w:r>
      <w:r w:rsidR="0023298F">
        <w:rPr>
          <w:rFonts w:asciiTheme="majorHAnsi" w:hAnsiTheme="majorHAnsi"/>
        </w:rPr>
        <w:t xml:space="preserve">wird </w:t>
      </w:r>
      <w:r>
        <w:rPr>
          <w:rFonts w:asciiTheme="majorHAnsi" w:hAnsiTheme="majorHAnsi"/>
        </w:rPr>
        <w:t xml:space="preserve">von uns </w:t>
      </w:r>
      <w:r w:rsidR="0023298F">
        <w:rPr>
          <w:rFonts w:asciiTheme="majorHAnsi" w:hAnsiTheme="majorHAnsi"/>
        </w:rPr>
        <w:t xml:space="preserve">als </w:t>
      </w:r>
      <w:r w:rsidR="00201838">
        <w:rPr>
          <w:rFonts w:asciiTheme="majorHAnsi" w:hAnsiTheme="majorHAnsi"/>
        </w:rPr>
        <w:t xml:space="preserve">unberechtigt, unfair und ja: auch als Verstoss gegen Treu und Glauben empfunden. </w:t>
      </w:r>
    </w:p>
    <w:p w14:paraId="1E0EDA21" w14:textId="77777777" w:rsidR="004323F0" w:rsidRPr="004323F0" w:rsidRDefault="004323F0" w:rsidP="004323F0">
      <w:pPr>
        <w:rPr>
          <w:rFonts w:asciiTheme="majorHAnsi" w:hAnsiTheme="majorHAnsi"/>
        </w:rPr>
      </w:pPr>
    </w:p>
    <w:p w14:paraId="3AD2D36B" w14:textId="6F203CEE" w:rsidR="002C0F14" w:rsidRDefault="00DE7B77">
      <w:pPr>
        <w:widowControl w:val="0"/>
        <w:spacing w:line="233" w:lineRule="auto"/>
        <w:rPr>
          <w:rFonts w:asciiTheme="majorHAnsi" w:hAnsiTheme="majorHAnsi"/>
        </w:rPr>
      </w:pPr>
      <w:r>
        <w:rPr>
          <w:rFonts w:asciiTheme="majorHAnsi" w:hAnsiTheme="majorHAnsi"/>
        </w:rPr>
        <w:t>Psychologische PsychotherapeutInnen</w:t>
      </w:r>
      <w:r w:rsidR="004A0703" w:rsidRPr="004323F0">
        <w:rPr>
          <w:rFonts w:asciiTheme="majorHAnsi" w:hAnsiTheme="majorHAnsi"/>
        </w:rPr>
        <w:t xml:space="preserve"> </w:t>
      </w:r>
      <w:r w:rsidR="00A6713F">
        <w:rPr>
          <w:rFonts w:asciiTheme="majorHAnsi" w:hAnsiTheme="majorHAnsi"/>
        </w:rPr>
        <w:t>sind</w:t>
      </w:r>
      <w:r w:rsidR="00A6713F" w:rsidRPr="004323F0">
        <w:rPr>
          <w:rFonts w:asciiTheme="majorHAnsi" w:hAnsiTheme="majorHAnsi"/>
        </w:rPr>
        <w:t xml:space="preserve"> </w:t>
      </w:r>
      <w:r w:rsidR="008B150C">
        <w:rPr>
          <w:rFonts w:asciiTheme="majorHAnsi" w:hAnsiTheme="majorHAnsi"/>
        </w:rPr>
        <w:t xml:space="preserve">auch </w:t>
      </w:r>
      <w:r w:rsidR="008B4FB3" w:rsidRPr="004323F0">
        <w:rPr>
          <w:rFonts w:asciiTheme="majorHAnsi" w:hAnsiTheme="majorHAnsi"/>
        </w:rPr>
        <w:t xml:space="preserve">breit </w:t>
      </w:r>
      <w:r w:rsidR="004A0703" w:rsidRPr="004323F0">
        <w:rPr>
          <w:rFonts w:asciiTheme="majorHAnsi" w:hAnsiTheme="majorHAnsi"/>
        </w:rPr>
        <w:t xml:space="preserve">für </w:t>
      </w:r>
      <w:r w:rsidR="005A7585">
        <w:rPr>
          <w:rFonts w:asciiTheme="majorHAnsi" w:hAnsiTheme="majorHAnsi"/>
        </w:rPr>
        <w:t xml:space="preserve">die </w:t>
      </w:r>
      <w:r w:rsidR="004A0703" w:rsidRPr="004323F0">
        <w:rPr>
          <w:rFonts w:asciiTheme="majorHAnsi" w:hAnsiTheme="majorHAnsi"/>
        </w:rPr>
        <w:t>besonders vulnerable Gruppe</w:t>
      </w:r>
      <w:r w:rsidR="005A7585">
        <w:rPr>
          <w:rFonts w:asciiTheme="majorHAnsi" w:hAnsiTheme="majorHAnsi"/>
        </w:rPr>
        <w:t xml:space="preserve"> </w:t>
      </w:r>
      <w:r w:rsidR="008B4FB3">
        <w:rPr>
          <w:rFonts w:asciiTheme="majorHAnsi" w:hAnsiTheme="majorHAnsi"/>
        </w:rPr>
        <w:t>d</w:t>
      </w:r>
      <w:r w:rsidR="005A7585">
        <w:rPr>
          <w:rFonts w:asciiTheme="majorHAnsi" w:hAnsiTheme="majorHAnsi"/>
        </w:rPr>
        <w:t>er</w:t>
      </w:r>
      <w:r w:rsidR="00E25DDC">
        <w:rPr>
          <w:rFonts w:asciiTheme="majorHAnsi" w:hAnsiTheme="majorHAnsi"/>
        </w:rPr>
        <w:t xml:space="preserve"> </w:t>
      </w:r>
      <w:r w:rsidR="004A0703" w:rsidRPr="004323F0">
        <w:rPr>
          <w:rFonts w:asciiTheme="majorHAnsi" w:hAnsiTheme="majorHAnsi"/>
        </w:rPr>
        <w:t>Kinder und Jugendliche</w:t>
      </w:r>
      <w:r w:rsidR="005A7585">
        <w:rPr>
          <w:rFonts w:asciiTheme="majorHAnsi" w:hAnsiTheme="majorHAnsi"/>
        </w:rPr>
        <w:t>n</w:t>
      </w:r>
      <w:r w:rsidR="004A0703" w:rsidRPr="004323F0">
        <w:rPr>
          <w:rFonts w:asciiTheme="majorHAnsi" w:hAnsiTheme="majorHAnsi"/>
        </w:rPr>
        <w:t xml:space="preserve"> ausgebildet</w:t>
      </w:r>
      <w:r w:rsidR="005A7585">
        <w:rPr>
          <w:rFonts w:asciiTheme="majorHAnsi" w:hAnsiTheme="majorHAnsi"/>
        </w:rPr>
        <w:t xml:space="preserve">. Gerade dort zeigt sich die </w:t>
      </w:r>
      <w:r w:rsidR="004A0703" w:rsidRPr="004323F0">
        <w:rPr>
          <w:rFonts w:asciiTheme="majorHAnsi" w:hAnsiTheme="majorHAnsi"/>
        </w:rPr>
        <w:t>psychiatrische Unterversorg</w:t>
      </w:r>
      <w:r w:rsidR="004323F0">
        <w:rPr>
          <w:rFonts w:asciiTheme="majorHAnsi" w:hAnsiTheme="majorHAnsi"/>
        </w:rPr>
        <w:t>ung besonders dramatisch.</w:t>
      </w:r>
      <w:r w:rsidR="002C0F14">
        <w:rPr>
          <w:rFonts w:asciiTheme="majorHAnsi" w:hAnsiTheme="majorHAnsi"/>
        </w:rPr>
        <w:t xml:space="preserve"> </w:t>
      </w:r>
      <w:r w:rsidR="00262BF3">
        <w:rPr>
          <w:rFonts w:asciiTheme="majorHAnsi" w:hAnsiTheme="majorHAnsi"/>
        </w:rPr>
        <w:t>Zudem werden z</w:t>
      </w:r>
      <w:r w:rsidR="00CD5811">
        <w:rPr>
          <w:rFonts w:asciiTheme="majorHAnsi" w:hAnsiTheme="majorHAnsi"/>
        </w:rPr>
        <w:t>ahlreiche Psychiater</w:t>
      </w:r>
      <w:r w:rsidR="00262BF3">
        <w:rPr>
          <w:rFonts w:asciiTheme="majorHAnsi" w:hAnsiTheme="majorHAnsi"/>
        </w:rPr>
        <w:t>I</w:t>
      </w:r>
      <w:r w:rsidR="00CD5811">
        <w:rPr>
          <w:rFonts w:asciiTheme="majorHAnsi" w:hAnsiTheme="majorHAnsi"/>
        </w:rPr>
        <w:t>nne</w:t>
      </w:r>
      <w:r w:rsidR="00A6713F">
        <w:rPr>
          <w:rFonts w:asciiTheme="majorHAnsi" w:hAnsiTheme="majorHAnsi"/>
        </w:rPr>
        <w:t>n</w:t>
      </w:r>
      <w:r w:rsidR="00CD5811">
        <w:rPr>
          <w:rFonts w:asciiTheme="majorHAnsi" w:hAnsiTheme="majorHAnsi"/>
        </w:rPr>
        <w:t xml:space="preserve"> in naher Zukunft ihre Praxis altershalber schliessen. In einigen Landesgegenden zeichnen sich </w:t>
      </w:r>
      <w:r w:rsidR="00B87FED">
        <w:rPr>
          <w:rFonts w:asciiTheme="majorHAnsi" w:hAnsiTheme="majorHAnsi"/>
        </w:rPr>
        <w:t xml:space="preserve">auch deshalb </w:t>
      </w:r>
      <w:r w:rsidR="00CD5811">
        <w:rPr>
          <w:rFonts w:asciiTheme="majorHAnsi" w:hAnsiTheme="majorHAnsi"/>
        </w:rPr>
        <w:t xml:space="preserve">Engpässe in der psychotherapeutischen Versorgung ab. </w:t>
      </w:r>
      <w:r w:rsidR="004A0703" w:rsidRPr="004323F0">
        <w:rPr>
          <w:rFonts w:asciiTheme="majorHAnsi" w:hAnsiTheme="majorHAnsi"/>
        </w:rPr>
        <w:t>Das Anordnungsmodell verbessert den Zugang zur Psychotherapie</w:t>
      </w:r>
      <w:r w:rsidR="00CD5811">
        <w:rPr>
          <w:rFonts w:asciiTheme="majorHAnsi" w:hAnsiTheme="majorHAnsi"/>
        </w:rPr>
        <w:t xml:space="preserve"> und </w:t>
      </w:r>
      <w:r w:rsidR="002E404E">
        <w:rPr>
          <w:rFonts w:asciiTheme="majorHAnsi" w:hAnsiTheme="majorHAnsi"/>
        </w:rPr>
        <w:t xml:space="preserve">begegnet den drohenden </w:t>
      </w:r>
      <w:r w:rsidR="00CD5811">
        <w:rPr>
          <w:rFonts w:asciiTheme="majorHAnsi" w:hAnsiTheme="majorHAnsi"/>
        </w:rPr>
        <w:t xml:space="preserve">Folgekosten </w:t>
      </w:r>
      <w:r w:rsidR="002E404E">
        <w:rPr>
          <w:rFonts w:asciiTheme="majorHAnsi" w:hAnsiTheme="majorHAnsi"/>
        </w:rPr>
        <w:t xml:space="preserve">einer nicht rechtzeitig erfolgten psychotherapeutischen Behandlung </w:t>
      </w:r>
      <w:r w:rsidR="00E25DDC">
        <w:rPr>
          <w:rFonts w:asciiTheme="majorHAnsi" w:hAnsiTheme="majorHAnsi"/>
        </w:rPr>
        <w:t xml:space="preserve">wie </w:t>
      </w:r>
      <w:r w:rsidR="004A0703" w:rsidRPr="004323F0">
        <w:rPr>
          <w:rFonts w:asciiTheme="majorHAnsi" w:hAnsiTheme="majorHAnsi"/>
        </w:rPr>
        <w:t>Produktivitätseinbussen, Arbeitsabwesenheiten und Sozial</w:t>
      </w:r>
      <w:r w:rsidR="008B150C">
        <w:rPr>
          <w:rFonts w:asciiTheme="majorHAnsi" w:hAnsiTheme="majorHAnsi"/>
        </w:rPr>
        <w:t>kosten</w:t>
      </w:r>
      <w:r w:rsidR="004A0703" w:rsidRPr="004323F0">
        <w:rPr>
          <w:rFonts w:asciiTheme="majorHAnsi" w:hAnsiTheme="majorHAnsi"/>
        </w:rPr>
        <w:t>.</w:t>
      </w:r>
      <w:r w:rsidR="002C0F14">
        <w:rPr>
          <w:rFonts w:asciiTheme="majorHAnsi" w:hAnsiTheme="majorHAnsi"/>
        </w:rPr>
        <w:t xml:space="preserve"> </w:t>
      </w:r>
      <w:r w:rsidR="005A7585">
        <w:rPr>
          <w:rFonts w:asciiTheme="majorHAnsi" w:hAnsiTheme="majorHAnsi"/>
        </w:rPr>
        <w:t xml:space="preserve">Zudem </w:t>
      </w:r>
      <w:r w:rsidR="005A7585" w:rsidRPr="004323F0">
        <w:rPr>
          <w:rFonts w:asciiTheme="majorHAnsi" w:hAnsiTheme="majorHAnsi"/>
        </w:rPr>
        <w:t xml:space="preserve">schafft </w:t>
      </w:r>
      <w:r w:rsidR="00E25DDC">
        <w:rPr>
          <w:rFonts w:asciiTheme="majorHAnsi" w:hAnsiTheme="majorHAnsi"/>
        </w:rPr>
        <w:t xml:space="preserve">es </w:t>
      </w:r>
      <w:r w:rsidR="005A7585" w:rsidRPr="004323F0">
        <w:rPr>
          <w:rFonts w:asciiTheme="majorHAnsi" w:hAnsiTheme="majorHAnsi"/>
        </w:rPr>
        <w:t xml:space="preserve">mehr Transparenz und eliminiert den </w:t>
      </w:r>
      <w:r w:rsidR="005A7585">
        <w:rPr>
          <w:rFonts w:asciiTheme="majorHAnsi" w:hAnsiTheme="majorHAnsi"/>
        </w:rPr>
        <w:t>kosten</w:t>
      </w:r>
      <w:r w:rsidR="00A6713F">
        <w:rPr>
          <w:rFonts w:asciiTheme="majorHAnsi" w:hAnsiTheme="majorHAnsi"/>
        </w:rPr>
        <w:t>- und zeit</w:t>
      </w:r>
      <w:r w:rsidR="005A7585">
        <w:rPr>
          <w:rFonts w:asciiTheme="majorHAnsi" w:hAnsiTheme="majorHAnsi"/>
        </w:rPr>
        <w:t xml:space="preserve">intensiven </w:t>
      </w:r>
      <w:r w:rsidR="005A7585" w:rsidRPr="004323F0">
        <w:rPr>
          <w:rFonts w:asciiTheme="majorHAnsi" w:hAnsiTheme="majorHAnsi"/>
        </w:rPr>
        <w:t>administrativen Aufwand</w:t>
      </w:r>
      <w:r w:rsidR="00A6713F">
        <w:rPr>
          <w:rFonts w:asciiTheme="majorHAnsi" w:hAnsiTheme="majorHAnsi"/>
        </w:rPr>
        <w:t>, der niemandem etwas bringt</w:t>
      </w:r>
      <w:r w:rsidR="005A7585" w:rsidRPr="004323F0">
        <w:rPr>
          <w:rFonts w:asciiTheme="majorHAnsi" w:hAnsiTheme="majorHAnsi"/>
        </w:rPr>
        <w:t>.</w:t>
      </w:r>
    </w:p>
    <w:p w14:paraId="450588E3" w14:textId="77777777" w:rsidR="008B150C" w:rsidRDefault="008B150C">
      <w:pPr>
        <w:widowControl w:val="0"/>
        <w:spacing w:line="233" w:lineRule="auto"/>
        <w:rPr>
          <w:rFonts w:asciiTheme="majorHAnsi" w:hAnsiTheme="majorHAnsi"/>
        </w:rPr>
      </w:pPr>
    </w:p>
    <w:p w14:paraId="00613E37" w14:textId="2C99EA0C" w:rsidR="004323F0" w:rsidRDefault="008B150C" w:rsidP="00B356FF">
      <w:pPr>
        <w:widowControl w:val="0"/>
        <w:spacing w:line="233" w:lineRule="auto"/>
        <w:rPr>
          <w:rFonts w:asciiTheme="majorHAnsi" w:hAnsiTheme="majorHAnsi"/>
        </w:rPr>
      </w:pPr>
      <w:r>
        <w:rPr>
          <w:rFonts w:asciiTheme="majorHAnsi" w:hAnsiTheme="majorHAnsi"/>
        </w:rPr>
        <w:t>Empfangen Sie, hochverehrter Herr Bundespräsident</w:t>
      </w:r>
      <w:r w:rsidR="006E35A6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6E35A6">
        <w:rPr>
          <w:rFonts w:asciiTheme="majorHAnsi" w:hAnsiTheme="majorHAnsi"/>
        </w:rPr>
        <w:t>mein</w:t>
      </w:r>
      <w:r w:rsidR="00B356FF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Hochachtung</w:t>
      </w:r>
      <w:r w:rsidR="00262BF3">
        <w:rPr>
          <w:rFonts w:asciiTheme="majorHAnsi" w:hAnsiTheme="majorHAnsi"/>
        </w:rPr>
        <w:t>.</w:t>
      </w:r>
    </w:p>
    <w:p w14:paraId="6799A9EC" w14:textId="1E79B13B" w:rsidR="00E73CB2" w:rsidRDefault="00E73CB2" w:rsidP="00AA53BF"/>
    <w:p w14:paraId="31C12CBA" w14:textId="50DD8C08" w:rsidR="003E39A7" w:rsidRDefault="003E39A7" w:rsidP="00AA53BF"/>
    <w:p w14:paraId="5E51F315" w14:textId="77777777" w:rsidR="0084194B" w:rsidRPr="0012151C" w:rsidRDefault="0084194B" w:rsidP="00AA53BF"/>
    <w:p w14:paraId="0A1521B3" w14:textId="79221B12" w:rsidR="00DB7675" w:rsidRDefault="00F224D6" w:rsidP="00175F40">
      <w:sdt>
        <w:sdtPr>
          <w:alias w:val="Funktion"/>
          <w:tag w:val="Funktion"/>
          <w:id w:val="-417024388"/>
          <w:placeholder>
            <w:docPart w:val="DefaultPlaceholder_-1854013440"/>
          </w:placeholder>
          <w:temporary/>
          <w15:color w:val="FF00FF"/>
          <w:text w:multiLine="1"/>
        </w:sdtPr>
        <w:sdtEndPr/>
        <w:sdtContent>
          <w:r w:rsidR="00175F40" w:rsidRPr="00175F40">
            <w:t xml:space="preserve">Psychologin FSP, Fachpsychologin für </w:t>
          </w:r>
        </w:sdtContent>
      </w:sdt>
      <w:r w:rsidR="00175F40" w:rsidRPr="00175F40">
        <w:t>Psychotherapie FSP und eidg. anerkannte Psychotherapeutin</w:t>
      </w:r>
    </w:p>
    <w:p w14:paraId="67BA8453" w14:textId="32C7D1AB" w:rsidR="004331CC" w:rsidRDefault="004331CC" w:rsidP="00AA53BF"/>
    <w:sdt>
      <w:sdtPr>
        <w:alias w:val="Beilagen"/>
        <w:tag w:val="Beilagen"/>
        <w:id w:val="-1541357535"/>
        <w:placeholder>
          <w:docPart w:val="069C1400EB3447C08D734985681D247C"/>
        </w:placeholder>
        <w:temporary/>
        <w15:color w:val="FF00FF"/>
        <w:text w:multiLine="1"/>
      </w:sdtPr>
      <w:sdtEndPr/>
      <w:sdtContent>
        <w:p w14:paraId="0D33A37A" w14:textId="77777777" w:rsidR="00175F40" w:rsidRDefault="00175F40" w:rsidP="00175F40">
          <w:r>
            <w:t>Beilagen: Akademische Abschlüsse inkl. Weiterbildungen</w:t>
          </w:r>
        </w:p>
      </w:sdtContent>
    </w:sdt>
    <w:bookmarkStart w:id="0" w:name="_GoBack" w:displacedByCustomXml="prev"/>
    <w:bookmarkEnd w:id="0" w:displacedByCustomXml="prev"/>
    <w:sectPr w:rsidR="00175F40" w:rsidSect="00551B1C">
      <w:footerReference w:type="default" r:id="rId11"/>
      <w:footerReference w:type="first" r:id="rId12"/>
      <w:pgSz w:w="11906" w:h="16838" w:code="9"/>
      <w:pgMar w:top="1775" w:right="1134" w:bottom="1134" w:left="181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D65" w:rsidP="00AA53BF" w:rsidRDefault="00C27D65" w14:paraId="0E011404" w14:textId="77777777">
      <w:r>
        <w:separator/>
      </w:r>
    </w:p>
  </w:endnote>
  <w:endnote w:type="continuationSeparator" w:id="0">
    <w:p w:rsidR="00C27D65" w:rsidP="00AA53BF" w:rsidRDefault="00C27D65" w14:paraId="204E3C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7D964" w14:textId="02890030" w:rsidR="00870017" w:rsidRDefault="00953498" w:rsidP="00AA53BF">
    <w:pPr>
      <w:pStyle w:val="Fuzeile"/>
    </w:pPr>
    <w:r>
      <w:rPr>
        <w:noProof/>
        <w:lang w:eastAsia="de-CH" w:bidi="he-IL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5E750908" wp14:editId="4288509A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80" cy="56896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1680" cy="56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0C337" w14:textId="34391596" w:rsidR="005C6148" w:rsidRPr="00AA53BF" w:rsidRDefault="00813E88" w:rsidP="00AA53BF">
                          <w:pPr>
                            <w:rPr>
                              <w:rStyle w:val="Seitenzahl"/>
                            </w:rPr>
                          </w:pP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="00AA53BF" w:rsidRPr="00AA53BF">
                            <w:rPr>
                              <w:rStyle w:val="Seitenzahl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="00AA53BF"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4A7326">
                                <w:rPr>
                                  <w:rStyle w:val="Seitenzahl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  <w:r w:rsidR="00AA53BF" w:rsidRPr="00AA53BF">
                                <w:rPr>
                                  <w:rStyle w:val="Seitenzahl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="00AA53BF" w:rsidRPr="00AA53BF">
                            <w:rPr>
                              <w:rStyle w:val="Seitenzahl"/>
                            </w:rPr>
                            <w:instrText xml:space="preserve"> "" "</w:instrText>
                          </w:r>
                          <w:r w:rsidR="00AA53BF">
                            <w:rPr>
                              <w:rStyle w:val="Seitenzahl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="00AA53BF" w:rsidRPr="00AA53BF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4A7326">
                            <w:rPr>
                              <w:rStyle w:val="Seitenzahl"/>
                              <w:noProof/>
                            </w:rPr>
                            <w:instrText>2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  <w:r w:rsidR="00AA53BF">
                            <w:rPr>
                              <w:rStyle w:val="Seitenzahl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="00AA53BF"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4A7326">
                                <w:rPr>
                                  <w:rStyle w:val="Seitenzahl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</w:sdtContent>
                          </w:sdt>
                          <w:r w:rsidR="00AA53BF" w:rsidRPr="00AA53BF">
                            <w:rPr>
                              <w:rStyle w:val="Seitenzahl"/>
                            </w:rPr>
                            <w:instrText>"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4A7326">
                            <w:rPr>
                              <w:rStyle w:val="Seitenzahl"/>
                              <w:noProof/>
                            </w:rPr>
                            <w:t>Seite 2 von 2</w: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F33C69F">
            <v:shapetype w14:anchorId="5E75090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79.9pt;margin-top:0;width:58.4pt;height:44.8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" filled="f" stroked="f" strokeweight=".5pt">
              <v:textbox inset="0,0,0,9mm">
                <w:txbxContent>
                  <w:p w14:paraId="4E9BACA5" w14:textId="34391596" w:rsidR="005C6148" w:rsidRPr="00AA53BF" w:rsidRDefault="00813E88" w:rsidP="00AA53BF">
                    <w:pPr>
                      <w:rPr>
                        <w:rStyle w:val="Seitenzahl"/>
                      </w:rPr>
                    </w:pP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 w:rsidR="00AA53BF">
                      <w:rPr>
                        <w:rStyle w:val="Seitenzahl"/>
                      </w:rPr>
                      <w:instrText xml:space="preserve"> IF </w:instrText>
                    </w:r>
                    <w:sdt>
                      <w:sdtPr>
                        <w:rPr>
                          <w:rStyle w:val="Seitenzahl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 w:rsid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4A7326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  <w:r w:rsidRPr="00AA53BF" w:rsidR="00AA53BF">
                          <w:rPr>
                            <w:rStyle w:val="Seitenzahl"/>
                          </w:rPr>
                          <w:instrText xml:space="preserve"> = 1</w:instrText>
                        </w:r>
                      </w:sdtContent>
                    </w:sdt>
                    <w:r w:rsidRPr="00AA53BF" w:rsidR="00AA53BF">
                      <w:rPr>
                        <w:rStyle w:val="Seitenzahl"/>
                      </w:rPr>
                      <w:instrText xml:space="preserve"> "" "</w:instrText>
                    </w:r>
                    <w:r w:rsidR="00AA53BF">
                      <w:rPr>
                        <w:rStyle w:val="Seitenzahl"/>
                      </w:rPr>
                      <w:instrText xml:space="preserve">Seite </w:instrText>
                    </w: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 w:rsidR="00AA53BF">
                      <w:rPr>
                        <w:rStyle w:val="Seitenzahl"/>
                      </w:rPr>
                      <w:instrText xml:space="preserve"> PAGE 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4A7326">
                      <w:rPr>
                        <w:rStyle w:val="Seitenzahl"/>
                        <w:noProof/>
                      </w:rPr>
                      <w:instrText>2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  <w:r w:rsidR="00AA53BF">
                      <w:rPr>
                        <w:rStyle w:val="Seitenzahl"/>
                      </w:rPr>
                      <w:instrText xml:space="preserve"> von </w:instrText>
                    </w:r>
                    <w:sdt>
                      <w:sdtPr>
                        <w:rPr>
                          <w:rStyle w:val="Seitenzahl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 w:rsid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4A7326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</w:sdtContent>
                    </w:sdt>
                    <w:r w:rsidRPr="00AA53BF" w:rsidR="00AA53BF">
                      <w:rPr>
                        <w:rStyle w:val="Seitenzahl"/>
                      </w:rPr>
                      <w:instrText>"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4A7326">
                      <w:rPr>
                        <w:rStyle w:val="Seitenzahl"/>
                        <w:noProof/>
                      </w:rPr>
                      <w:t>Seite 2 von 2</w: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77DC" w14:textId="1DB59F20" w:rsidR="004A3DF2" w:rsidRDefault="00F224D6">
    <w:pPr>
      <w:pStyle w:val="Fuzeile"/>
    </w:pPr>
    <w:r>
      <w:rPr>
        <w:noProof/>
        <w:position w:val="-2"/>
        <w:lang w:eastAsia="de-CH"/>
      </w:rPr>
      <w:drawing>
        <wp:anchor distT="0" distB="0" distL="114300" distR="114300" simplePos="0" relativeHeight="251663359" behindDoc="0" locked="0" layoutInCell="1" allowOverlap="1" wp14:anchorId="74EC572F" wp14:editId="4A754C19">
          <wp:simplePos x="0" y="0"/>
          <wp:positionH relativeFrom="margin">
            <wp:align>right</wp:align>
          </wp:positionH>
          <wp:positionV relativeFrom="paragraph">
            <wp:posOffset>-135890</wp:posOffset>
          </wp:positionV>
          <wp:extent cx="632460" cy="251460"/>
          <wp:effectExtent l="0" t="0" r="0" b="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" r="9205"/>
                  <a:stretch/>
                </pic:blipFill>
                <pic:spPr bwMode="auto">
                  <a:xfrm>
                    <a:off x="0" y="0"/>
                    <a:ext cx="6324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-2"/>
        <w:lang w:eastAsia="de-CH"/>
      </w:rPr>
      <w:drawing>
        <wp:anchor distT="0" distB="0" distL="114300" distR="114300" simplePos="0" relativeHeight="251664383" behindDoc="1" locked="0" layoutInCell="1" allowOverlap="1" wp14:anchorId="12A26C91" wp14:editId="0348940A">
          <wp:simplePos x="0" y="0"/>
          <wp:positionH relativeFrom="margin">
            <wp:posOffset>3376295</wp:posOffset>
          </wp:positionH>
          <wp:positionV relativeFrom="paragraph">
            <wp:posOffset>-134620</wp:posOffset>
          </wp:positionV>
          <wp:extent cx="384810" cy="248285"/>
          <wp:effectExtent l="0" t="0" r="0" b="0"/>
          <wp:wrapTight wrapText="bothSides">
            <wp:wrapPolygon edited="0">
              <wp:start x="4277" y="0"/>
              <wp:lineTo x="0" y="3315"/>
              <wp:lineTo x="0" y="18230"/>
              <wp:lineTo x="3208" y="19887"/>
              <wp:lineTo x="13901" y="19887"/>
              <wp:lineTo x="20317" y="13258"/>
              <wp:lineTo x="20317" y="1657"/>
              <wp:lineTo x="14970" y="0"/>
              <wp:lineTo x="4277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P_ohneSchrift_CMYK.png"/>
                  <pic:cNvPicPr/>
                </pic:nvPicPr>
                <pic:blipFill rotWithShape="1">
                  <a:blip r:embed="rId2"/>
                  <a:srcRect t="9101" b="8993"/>
                  <a:stretch/>
                </pic:blipFill>
                <pic:spPr bwMode="auto">
                  <a:xfrm>
                    <a:off x="0" y="0"/>
                    <a:ext cx="384810" cy="248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-2"/>
        <w:lang w:eastAsia="de-CH"/>
      </w:rPr>
      <w:drawing>
        <wp:anchor distT="0" distB="0" distL="114300" distR="114300" simplePos="0" relativeHeight="251661310" behindDoc="1" locked="0" layoutInCell="1" allowOverlap="1" wp14:anchorId="7EF516B8" wp14:editId="2A225CA3">
          <wp:simplePos x="0" y="0"/>
          <wp:positionH relativeFrom="page">
            <wp:posOffset>5114290</wp:posOffset>
          </wp:positionH>
          <wp:positionV relativeFrom="paragraph">
            <wp:posOffset>-93345</wp:posOffset>
          </wp:positionV>
          <wp:extent cx="941070" cy="167640"/>
          <wp:effectExtent l="0" t="0" r="0" b="3810"/>
          <wp:wrapTight wrapText="bothSides">
            <wp:wrapPolygon edited="0">
              <wp:start x="0" y="0"/>
              <wp:lineTo x="0" y="19636"/>
              <wp:lineTo x="20988" y="19636"/>
              <wp:lineTo x="20988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16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D65" w:rsidP="00AA53BF" w:rsidRDefault="00C27D65" w14:paraId="2729075A" w14:textId="77777777">
      <w:r>
        <w:separator/>
      </w:r>
    </w:p>
  </w:footnote>
  <w:footnote w:type="continuationSeparator" w:id="0">
    <w:p w:rsidR="00C27D65" w:rsidP="00AA53BF" w:rsidRDefault="00C27D65" w14:paraId="1CAD4F6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894610"/>
    <w:multiLevelType w:val="hybridMultilevel"/>
    <w:tmpl w:val="2BFCEEB4"/>
    <w:lvl w:ilvl="0" w:tplc="9236AA6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69F13B4"/>
    <w:multiLevelType w:val="hybridMultilevel"/>
    <w:tmpl w:val="F0F6A15A"/>
    <w:lvl w:ilvl="0" w:tplc="B4EC4FD4">
      <w:numFmt w:val="bullet"/>
      <w:lvlText w:val="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hint="default" w:ascii="Arial" w:hAnsi="Arial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hint="default" w:ascii="Arial" w:hAnsi="Arial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hint="default" w:ascii="Wingdings" w:hAnsi="Wingdings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hint="default" w:ascii="HelveticaNeueLT Com 55 Roman" w:hAnsi="HelveticaNeueLT Com 55 Roman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hint="default" w:ascii="HelveticaNeueLT Com 55 Roman" w:hAnsi="HelveticaNeueLT Com 55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hint="default" w:ascii="Arial" w:hAnsi="Aria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cs="Times New Roman" w:asciiTheme="minorHAnsi" w:hAnsiTheme="minorHAnsi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hint="default" w:ascii="Times New Roman" w:hAnsi="Times New Roman" w:cs="Times New Roman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cs="Times New Roman" w:asciiTheme="minorHAnsi" w:hAnsiTheme="minorHAnsi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0" w15:restartNumberingAfterBreak="0">
    <w:nsid w:val="7E7F246D"/>
    <w:multiLevelType w:val="hybridMultilevel"/>
    <w:tmpl w:val="1EEA3802"/>
    <w:lvl w:ilvl="0" w:tplc="096CBF9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4"/>
  </w:num>
  <w:num w:numId="14">
    <w:abstractNumId w:val="21"/>
  </w:num>
  <w:num w:numId="15">
    <w:abstractNumId w:val="19"/>
  </w:num>
  <w:num w:numId="16">
    <w:abstractNumId w:val="12"/>
  </w:num>
  <w:num w:numId="17">
    <w:abstractNumId w:val="1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3"/>
  </w:num>
  <w:num w:numId="21">
    <w:abstractNumId w:val="20"/>
  </w:num>
  <w:num w:numId="22">
    <w:abstractNumId w:val="10"/>
  </w:num>
  <w:num w:numId="23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80"/>
  <w:activeWritingStyle w:lang="it-CH" w:vendorID="64" w:dllVersion="6" w:nlCheck="1" w:checkStyle="0" w:appName="MSWord"/>
  <w:activeWritingStyle w:lang="en-US" w:vendorID="64" w:dllVersion="6" w:nlCheck="1" w:checkStyle="1" w:appName="MSWord"/>
  <w:activeWritingStyle w:lang="fr-CH" w:vendorID="64" w:dllVersion="6" w:nlCheck="1" w:checkStyle="1" w:appName="MSWord"/>
  <w:activeWritingStyle w:lang="de-CH" w:vendorID="64" w:dllVersion="6" w:nlCheck="1" w:checkStyle="1" w:appName="MSWord"/>
  <w:activeWritingStyle w:lang="de-DE" w:vendorID="64" w:dllVersion="6" w:nlCheck="1" w:checkStyle="1" w:appName="MSWord"/>
  <w:activeWritingStyle w:lang="de-CH" w:vendorID="64" w:dllVersion="0" w:nlCheck="1" w:checkStyle="0" w:appName="MSWord"/>
  <w:activeWritingStyle w:lang="it-CH" w:vendorID="64" w:dllVersion="0" w:nlCheck="1" w:checkStyle="0" w:appName="MSWord"/>
  <w:activeWritingStyle w:lang="de-DE" w:vendorID="64" w:dllVersion="0" w:nlCheck="1" w:checkStyle="0" w:appName="MSWord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5B"/>
    <w:rsid w:val="00002978"/>
    <w:rsid w:val="00003F07"/>
    <w:rsid w:val="0001010F"/>
    <w:rsid w:val="000266B7"/>
    <w:rsid w:val="000409C8"/>
    <w:rsid w:val="00041700"/>
    <w:rsid w:val="00046B95"/>
    <w:rsid w:val="0004778C"/>
    <w:rsid w:val="00063BC2"/>
    <w:rsid w:val="000701F1"/>
    <w:rsid w:val="00075BC7"/>
    <w:rsid w:val="000859AF"/>
    <w:rsid w:val="00096E8E"/>
    <w:rsid w:val="000A1B31"/>
    <w:rsid w:val="000B595D"/>
    <w:rsid w:val="000C49C1"/>
    <w:rsid w:val="000D1743"/>
    <w:rsid w:val="000E756F"/>
    <w:rsid w:val="00106688"/>
    <w:rsid w:val="001134C7"/>
    <w:rsid w:val="00113CB8"/>
    <w:rsid w:val="0012151C"/>
    <w:rsid w:val="001265D6"/>
    <w:rsid w:val="00131540"/>
    <w:rsid w:val="00133FE5"/>
    <w:rsid w:val="001375AB"/>
    <w:rsid w:val="00144122"/>
    <w:rsid w:val="00154677"/>
    <w:rsid w:val="00167916"/>
    <w:rsid w:val="00175F40"/>
    <w:rsid w:val="001F4A7E"/>
    <w:rsid w:val="001F4B8C"/>
    <w:rsid w:val="00201838"/>
    <w:rsid w:val="0020232E"/>
    <w:rsid w:val="0023205B"/>
    <w:rsid w:val="0023298F"/>
    <w:rsid w:val="002410C3"/>
    <w:rsid w:val="002463EB"/>
    <w:rsid w:val="0025644A"/>
    <w:rsid w:val="00262BF3"/>
    <w:rsid w:val="00267F71"/>
    <w:rsid w:val="00290E37"/>
    <w:rsid w:val="002C0F14"/>
    <w:rsid w:val="002C1B23"/>
    <w:rsid w:val="002D38AE"/>
    <w:rsid w:val="002E404E"/>
    <w:rsid w:val="002F06AA"/>
    <w:rsid w:val="003050C4"/>
    <w:rsid w:val="003211D0"/>
    <w:rsid w:val="0032330D"/>
    <w:rsid w:val="00333A1B"/>
    <w:rsid w:val="003514EE"/>
    <w:rsid w:val="00364EE3"/>
    <w:rsid w:val="00375834"/>
    <w:rsid w:val="0038287D"/>
    <w:rsid w:val="003B38CB"/>
    <w:rsid w:val="003C4375"/>
    <w:rsid w:val="003D0FAA"/>
    <w:rsid w:val="003E228A"/>
    <w:rsid w:val="003E39A7"/>
    <w:rsid w:val="003F1A56"/>
    <w:rsid w:val="003F4300"/>
    <w:rsid w:val="004059BA"/>
    <w:rsid w:val="004323F0"/>
    <w:rsid w:val="004331CC"/>
    <w:rsid w:val="00486DBB"/>
    <w:rsid w:val="00494FD7"/>
    <w:rsid w:val="004A039B"/>
    <w:rsid w:val="004A0703"/>
    <w:rsid w:val="004A3DF2"/>
    <w:rsid w:val="004A7326"/>
    <w:rsid w:val="004B0FDB"/>
    <w:rsid w:val="004C3537"/>
    <w:rsid w:val="004D0F2F"/>
    <w:rsid w:val="004D179F"/>
    <w:rsid w:val="00500294"/>
    <w:rsid w:val="00526C93"/>
    <w:rsid w:val="00535EA2"/>
    <w:rsid w:val="00537410"/>
    <w:rsid w:val="00551B1C"/>
    <w:rsid w:val="00591832"/>
    <w:rsid w:val="00592841"/>
    <w:rsid w:val="005A7585"/>
    <w:rsid w:val="005B4DEC"/>
    <w:rsid w:val="005C6148"/>
    <w:rsid w:val="00603002"/>
    <w:rsid w:val="006044D5"/>
    <w:rsid w:val="00622FDC"/>
    <w:rsid w:val="00642F26"/>
    <w:rsid w:val="0065274C"/>
    <w:rsid w:val="00686D14"/>
    <w:rsid w:val="00687ED7"/>
    <w:rsid w:val="006E0F4E"/>
    <w:rsid w:val="006E35A6"/>
    <w:rsid w:val="006F0345"/>
    <w:rsid w:val="006F0469"/>
    <w:rsid w:val="00705076"/>
    <w:rsid w:val="0070673C"/>
    <w:rsid w:val="00711147"/>
    <w:rsid w:val="007218A6"/>
    <w:rsid w:val="007226F6"/>
    <w:rsid w:val="007277E3"/>
    <w:rsid w:val="00731A17"/>
    <w:rsid w:val="00734458"/>
    <w:rsid w:val="0073584A"/>
    <w:rsid w:val="007419CF"/>
    <w:rsid w:val="0074487E"/>
    <w:rsid w:val="00774E70"/>
    <w:rsid w:val="00796CEE"/>
    <w:rsid w:val="007B40EB"/>
    <w:rsid w:val="007C0B2A"/>
    <w:rsid w:val="007C374B"/>
    <w:rsid w:val="007D6FFA"/>
    <w:rsid w:val="007E0460"/>
    <w:rsid w:val="00813E88"/>
    <w:rsid w:val="0084194B"/>
    <w:rsid w:val="00841B44"/>
    <w:rsid w:val="008576C5"/>
    <w:rsid w:val="00870017"/>
    <w:rsid w:val="00883CC4"/>
    <w:rsid w:val="008858E4"/>
    <w:rsid w:val="008B150C"/>
    <w:rsid w:val="008B4FB3"/>
    <w:rsid w:val="0090469B"/>
    <w:rsid w:val="00917F8B"/>
    <w:rsid w:val="009427E5"/>
    <w:rsid w:val="00953498"/>
    <w:rsid w:val="009613D8"/>
    <w:rsid w:val="00995CBA"/>
    <w:rsid w:val="0099678C"/>
    <w:rsid w:val="009B0009"/>
    <w:rsid w:val="009B0C96"/>
    <w:rsid w:val="009C222B"/>
    <w:rsid w:val="009C5BA2"/>
    <w:rsid w:val="009C67A8"/>
    <w:rsid w:val="009D201B"/>
    <w:rsid w:val="009D23F5"/>
    <w:rsid w:val="009D5D9C"/>
    <w:rsid w:val="009E2171"/>
    <w:rsid w:val="00A06695"/>
    <w:rsid w:val="00A126EB"/>
    <w:rsid w:val="00A2655B"/>
    <w:rsid w:val="00A427AC"/>
    <w:rsid w:val="00A57815"/>
    <w:rsid w:val="00A62F82"/>
    <w:rsid w:val="00A6713F"/>
    <w:rsid w:val="00A7133D"/>
    <w:rsid w:val="00AA53BF"/>
    <w:rsid w:val="00AC2D5B"/>
    <w:rsid w:val="00AD36B2"/>
    <w:rsid w:val="00AF024D"/>
    <w:rsid w:val="00AF47AE"/>
    <w:rsid w:val="00AF7CA8"/>
    <w:rsid w:val="00B14914"/>
    <w:rsid w:val="00B17084"/>
    <w:rsid w:val="00B32ABB"/>
    <w:rsid w:val="00B356FF"/>
    <w:rsid w:val="00B41FD3"/>
    <w:rsid w:val="00B70D03"/>
    <w:rsid w:val="00B803E7"/>
    <w:rsid w:val="00B87FED"/>
    <w:rsid w:val="00BA28BA"/>
    <w:rsid w:val="00BA4DDE"/>
    <w:rsid w:val="00BC655F"/>
    <w:rsid w:val="00BF7052"/>
    <w:rsid w:val="00C05FAB"/>
    <w:rsid w:val="00C27D65"/>
    <w:rsid w:val="00C51D2F"/>
    <w:rsid w:val="00C75798"/>
    <w:rsid w:val="00CA348A"/>
    <w:rsid w:val="00CB2CE6"/>
    <w:rsid w:val="00CB490B"/>
    <w:rsid w:val="00CD5811"/>
    <w:rsid w:val="00D3071E"/>
    <w:rsid w:val="00D61996"/>
    <w:rsid w:val="00D9415C"/>
    <w:rsid w:val="00DB7675"/>
    <w:rsid w:val="00DE7B77"/>
    <w:rsid w:val="00E25DCD"/>
    <w:rsid w:val="00E25DDC"/>
    <w:rsid w:val="00E269E1"/>
    <w:rsid w:val="00E45F13"/>
    <w:rsid w:val="00E510BC"/>
    <w:rsid w:val="00E61256"/>
    <w:rsid w:val="00E73CB2"/>
    <w:rsid w:val="00E839BA"/>
    <w:rsid w:val="00E97479"/>
    <w:rsid w:val="00EA2FF8"/>
    <w:rsid w:val="00EA59B8"/>
    <w:rsid w:val="00EC2DF9"/>
    <w:rsid w:val="00EE6E36"/>
    <w:rsid w:val="00F016BC"/>
    <w:rsid w:val="00F0660B"/>
    <w:rsid w:val="00F123AE"/>
    <w:rsid w:val="00F224D6"/>
    <w:rsid w:val="00F73331"/>
    <w:rsid w:val="00F91D3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6F3B63F6"/>
  <w15:docId w15:val="{6BC8104D-F7CA-4AA3-B731-B181CF7DE4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79" w:semiHidden="1" w:unhideWhenUsed="1"/>
    <w:lsdException w:name="footer" w:uiPriority="80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semiHidden="1" w:unhideWhenUsed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hAnsiTheme="majorHAnsi"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styleId="KopfzeileZchn" w:customStyle="1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styleId="FuzeileZchn" w:customStyle="1">
    <w:name w:val="Fußzeile Zchn"/>
    <w:basedOn w:val="Absatz-Standardschriftart"/>
    <w:link w:val="Fuzeile"/>
    <w:uiPriority w:val="80"/>
    <w:rsid w:val="009B0009"/>
    <w:rPr>
      <w:color w:val="6A7970" w:themeColor="text2"/>
      <w:sz w:val="18"/>
    </w:rPr>
  </w:style>
  <w:style w:type="paragraph" w:styleId="EinfAbs" w:customStyle="1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1Zchn" w:customStyle="1">
    <w:name w:val="Überschrift 1 Zchn"/>
    <w:basedOn w:val="Absatz-Standardschriftart"/>
    <w:link w:val="berschrift1"/>
    <w:uiPriority w:val="9"/>
    <w:rsid w:val="00AD36B2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3514EE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839BA"/>
    <w:pPr>
      <w:spacing w:after="300" w:line="240" w:lineRule="auto"/>
      <w:contextualSpacing/>
    </w:pPr>
    <w:rPr>
      <w:rFonts w:asciiTheme="majorHAnsi" w:hAnsiTheme="majorHAnsi" w:eastAsiaTheme="majorEastAsia" w:cstheme="majorBidi"/>
      <w:kern w:val="28"/>
      <w:sz w:val="52"/>
      <w:szCs w:val="52"/>
    </w:rPr>
  </w:style>
  <w:style w:type="character" w:styleId="TitelZchn" w:customStyle="1">
    <w:name w:val="Titel Zchn"/>
    <w:basedOn w:val="Absatz-Standardschriftart"/>
    <w:link w:val="Titel"/>
    <w:uiPriority w:val="10"/>
    <w:rsid w:val="00E839BA"/>
    <w:rPr>
      <w:rFonts w:asciiTheme="majorHAnsi" w:hAnsiTheme="majorHAnsi" w:eastAsiaTheme="majorEastAsia" w:cstheme="majorBidi"/>
      <w:kern w:val="28"/>
      <w:sz w:val="52"/>
      <w:szCs w:val="52"/>
    </w:rPr>
  </w:style>
  <w:style w:type="paragraph" w:styleId="Brieftitel" w:customStyle="1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styleId="BrieftitelZchn" w:customStyle="1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styleId="Kontaktangaben" w:customStyle="1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styleId="Tabellenraster1" w:customStyle="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3Zchn" w:customStyle="1">
    <w:name w:val="Überschrift 3 Zchn"/>
    <w:basedOn w:val="Absatz-Standardschriftart"/>
    <w:link w:val="berschrift3"/>
    <w:uiPriority w:val="9"/>
    <w:rsid w:val="003514EE"/>
    <w:rPr>
      <w:rFonts w:asciiTheme="majorHAnsi" w:hAnsiTheme="majorHAnsi" w:eastAsiaTheme="majorEastAsia" w:cstheme="majorBidi"/>
      <w:b/>
      <w:szCs w:val="24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E510BC"/>
    <w:rPr>
      <w:rFonts w:asciiTheme="majorHAnsi" w:hAnsiTheme="majorHAnsi" w:eastAsiaTheme="majorEastAsia" w:cstheme="majorBidi"/>
      <w:i/>
      <w:iCs/>
    </w:rPr>
  </w:style>
  <w:style w:type="character" w:styleId="berschrift5Zchn" w:customStyle="1">
    <w:name w:val="Überschrift 5 Zchn"/>
    <w:basedOn w:val="Absatz-Standardschriftart"/>
    <w:link w:val="berschrift5"/>
    <w:uiPriority w:val="9"/>
    <w:rsid w:val="00E510BC"/>
    <w:rPr>
      <w:rFonts w:asciiTheme="majorHAnsi" w:hAnsiTheme="majorHAnsi" w:eastAsiaTheme="majorEastAsia" w:cstheme="majorBidi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D61996"/>
    <w:rPr>
      <w:rFonts w:asciiTheme="majorHAnsi" w:hAnsiTheme="majorHAnsi" w:eastAsiaTheme="majorEastAsia" w:cstheme="majorBidi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D61996"/>
    <w:rPr>
      <w:rFonts w:asciiTheme="majorHAnsi" w:hAnsiTheme="majorHAnsi" w:eastAsiaTheme="majorEastAsia" w:cstheme="majorBidi"/>
      <w:i/>
      <w:iCs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D6199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D6199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Aufzhlung1" w:customStyle="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styleId="Traktandum-Text" w:customStyle="1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styleId="Traktandum-Titel" w:customStyle="1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styleId="Anleitung" w:customStyle="1">
    <w:name w:val="Anleitung"/>
    <w:basedOn w:val="Standard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styleId="DatumZchn" w:customStyle="1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styleId="TabelleohneRahmen" w:customStyle="1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styleId="EndnotentextZchn" w:customStyle="1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styleId="Aufzhlung2" w:customStyle="1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styleId="Aufzhlung3" w:customStyle="1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rsid w:val="000A1B31"/>
    <w:rPr>
      <w:sz w:val="18"/>
      <w:szCs w:val="16"/>
    </w:rPr>
  </w:style>
  <w:style w:type="paragraph" w:styleId="AbstandhalterKopfzeile" w:customStyle="1">
    <w:name w:val="Abstandhalter Kopfzeile"/>
    <w:basedOn w:val="Kopfzeile"/>
    <w:rsid w:val="00AA53BF"/>
    <w:pPr>
      <w:spacing w:after="840"/>
    </w:pPr>
    <w:rPr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3B3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C1D8B-A5D0-4486-A93A-60327C150943}"/>
      </w:docPartPr>
      <w:docPartBody>
        <w:p w:rsidR="002E470F" w:rsidRDefault="006B0B5C">
          <w:r w:rsidRPr="00AB18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9C1400EB3447C08D734985681D2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84DBB-4232-4507-BA07-76097FD8ADAE}"/>
      </w:docPartPr>
      <w:docPartBody>
        <w:p w:rsidR="002E470F" w:rsidRDefault="006B0B5C" w:rsidP="006B0B5C">
          <w:pPr>
            <w:pStyle w:val="069C1400EB3447C08D734985681D247C"/>
          </w:pPr>
          <w:r w:rsidRPr="00AB186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5C"/>
    <w:rsid w:val="002E470F"/>
    <w:rsid w:val="006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0B5C"/>
    <w:rPr>
      <w:color w:val="808080"/>
    </w:rPr>
  </w:style>
  <w:style w:type="paragraph" w:customStyle="1" w:styleId="A6D18BF4BD324DAFB4A8D18BFFFD7241">
    <w:name w:val="A6D18BF4BD324DAFB4A8D18BFFFD7241"/>
    <w:rsid w:val="006B0B5C"/>
  </w:style>
  <w:style w:type="paragraph" w:customStyle="1" w:styleId="069C1400EB3447C08D734985681D247C">
    <w:name w:val="069C1400EB3447C08D734985681D247C"/>
    <w:rsid w:val="006B0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7D5FF2B9624428BF42D81392D65FC" ma:contentTypeVersion="8" ma:contentTypeDescription="Ein neues Dokument erstellen." ma:contentTypeScope="" ma:versionID="b79005602441b49f35c89d3082112fce">
  <xsd:schema xmlns:xsd="http://www.w3.org/2001/XMLSchema" xmlns:xs="http://www.w3.org/2001/XMLSchema" xmlns:p="http://schemas.microsoft.com/office/2006/metadata/properties" xmlns:ns2="5a48ccd3-a756-48d6-9dfe-cb74ff93cb26" xmlns:ns3="9706cd5e-62b9-4742-afdc-3ffd3fa396a7" targetNamespace="http://schemas.microsoft.com/office/2006/metadata/properties" ma:root="true" ma:fieldsID="f63a9f403b1b84c90894bdf9369f85b4" ns2:_="" ns3:_="">
    <xsd:import namespace="5a48ccd3-a756-48d6-9dfe-cb74ff93cb26"/>
    <xsd:import namespace="9706cd5e-62b9-4742-afdc-3ffd3fa39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8ccd3-a756-48d6-9dfe-cb74ff93c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6cd5e-62b9-4742-afdc-3ffd3fa39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6DEE-7E1D-41D3-BA4D-2B7C2590FBD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5a48ccd3-a756-48d6-9dfe-cb74ff93cb26"/>
    <ds:schemaRef ds:uri="http://schemas.microsoft.com/office/infopath/2007/PartnerControls"/>
    <ds:schemaRef ds:uri="9706cd5e-62b9-4742-afdc-3ffd3fa396a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29CD27-DE03-408C-8109-74CB5B910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8ccd3-a756-48d6-9dfe-cb74ff93cb26"/>
    <ds:schemaRef ds:uri="9706cd5e-62b9-4742-afdc-3ffd3fa39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923A91-36C0-4760-8512-D1253C9E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Brinkrolf</dc:creator>
  <cp:lastModifiedBy>Olivier Rüegsegger</cp:lastModifiedBy>
  <cp:revision>12</cp:revision>
  <cp:lastPrinted>2018-09-21T08:42:00Z</cp:lastPrinted>
  <dcterms:created xsi:type="dcterms:W3CDTF">2018-09-12T12:06:00Z</dcterms:created>
  <dcterms:modified xsi:type="dcterms:W3CDTF">2018-09-24T13:04:00Z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0x01010029B7D5FF2B9624428BF42D81392D65FC</vt:lpwstr>
  </property>
</Properties>
</file>